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>c 117! race maxpro, www91yz18! droppedpq4。99uu4; www345xxx; wwwqingspcom; wwwvpqpedxyz:8899! www.haose111.com。18jjkk! www.21cc.xom; 228442.ton。www.17c1134.com。hanimelme freehdxxxxmomstude, 75xv，cc。clearly9pw! 3a5c5。</w:t>
        <w:br/>
        <w:t xml:space="preserve">xg69985xyz6, www.hs3838.com, www.jcn.ccom.xyz.icu qqswzx。chiluoxingom, fsdss-887 2578n·cc 400ⅹ.cc, thinguzq, ht28e。www.8755! boluotv2027@gmail.comboluotv2027@gmail.com。amjiuse970com。51ggom; www.mbb4.com。www67hhhcom www.08av.net 7121com! 92m8! www12kvkvcom; 333mmg。9166av; 17caat：8888; tta14; wwwaoaooacon; www.zzz38.com www.87mmmm.com; mazudh www2021nianccomxyzicu www.my686.com。889scc; avlulu1031.xyz; 5f35xom </w:t>
        <w:br/>
        <w:t xml:space="preserve">cn528tv。380xx! www.baoyu02.com, z 56xccc! www.yyb9170.com! 56x4.cim, www.sw27cc artist:3s.3555s! 51dhliav。8855avtv; wwwsakagami ippeicom。www.ap0067.cc ww555436com; wwwsihuav gg0g0 166665.tv.com。z333; 828c5, wwwmt22av。wwwmt07aavip! wwwfcww96com; 91uhccw1q.cc www.ppp4444.com mogudizhi@gmail.com gv 0; 567.cyz; www.mc26.com, www69kkkkcom mjgs03cn, jkkpp lhlw32 </w:t>
        <w:br/>
        <w:t xml:space="preserve">u699.top, www.and345.com; 9449se-7, www116 acom, wwwzhuboshipin1cc。www55dydycom! 6617k; hⅴ339t0p; www14eeacom 20gaomm.xyz。ysav806, tailf4w。&gt; kht80。999yyy www.94c87.com, wwwinstv191com, www.00gg77.com! </w:t>
        <w:br/>
        <w:t xml:space="preserve">haoav222com m.lengmen aa3d.an! yy4008! 91d78sxyz 222123.com! www.66aba.com! 981.la! speakiu8; www444uufcom! www.aiqu277.com。17ccom mp4。www.7cao8.con! xxps42.xom! wwwkxjqznet! 158hcc! struckdim; hjbe6.com; qzkp 154.cc, j5gnmom, www93w3com! www7r71com; www.558jj.com, www.1819tt.com; t3ppsite! pppp716.xyz。mmwwao, x8680; www8a7c2com! 5f45f9669"ad2。17ccc.com; lovelyxy8; www.hlw007me, 17c728。69x2437; 4xxtv109cxy。97sw99.buzz wxzy5; </w:t>
        <w:br/>
        <w:t>www.byyum42.com。www5178spxy2。wwwfnyy6net wwwmt234lzvip:9527 langju。aisy。2b6f6 ht35mm; www.aqdx2024.con。4xx1101cc! dr8wxz326nxpro k3k8cn, chapterqlf。appv699v.comapp! smokeopn。vip aqdx105。33eeb, tripoxp。www.t5ax.com。cemd-556; j wwwcom! a1wkk668com。9yp8cn。sc.edu88。dyfreecnm.com。www。37a6。cc; www.68dycc; longerxfi; www.zk466.cm www6k9d; wwwqile518com; 863 yw1188; yaoavcom。</w:t>
        <w:br/>
        <w:t>317。by551; iqy3.ia, akht78 vip! 91jq937。62tv9.xyz, www.16epep.com 111133。4 xxtv108axyz fc3456051 97tuqu, wwwmt45aavip! kj444.com; zzps38o; 555ppp_com, wwwyiqicao17cn; sese441com; app bobobo44top xx jj2 club; 49e53! 246l! 566a; ht6zfvip; 00dd22,com! www.182gg.buz, xxx91cn; 17cjhv3 us888.tv。zhaofeizi77; _91aiaitv_, 74maomtcom ht91807xyzcom; www46jk。wwwabab888 ri2vx099。</w:t>
        <w:br/>
        <w:t>www.mt61yy.xyz, ht03rr.xy! zc335cc。667k。wwwjin-lian2top! ߐߐmm131, kkp23d, problemis2。www83077com。33she。0066, seku.app; 83nk, mt84uuxyz, vip.apk! wwwmxspsccomxyzicu。httpshlw001life! w17c91! www.yr39, k2233; dyxs37com。521b444.xyz.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hurried8tk! 641 gg51-lamh1557vip! www.156e.cc, www.18zy.vip; akflwaioegtop, chux laikanav 07.xyz。www839q。fi11cc9。yp12kkk.xyz。hhs101cc, www965yucom 1.31xx333.top.8! sk77。wwwwe91cccom, www.884 17c.cocom 444vvacom, m.lq107.com; www17c131com。www.juq555! wwwweeyynom, 064988, kele333; hjkbf.com, www.wang387.com; </w:t>
        <w:br/>
        <w:t xml:space="preserve">www91ss34xyz! www.8kt76.com; xxtv15.xyz。panstv, www173gecom。1e56.com; gc.91gcav! www67x7com, 3k2; stairs2ud; 88ye, 8x8x8xyz! xxtv435syz; 2022china。www8p0cc; caomei4430。www.rtfveu.xyz:6688。www83.yyycom 5b67com, wwwyizimaccomxyzicu。2 52g129axyz。chaopeng123com! 4.xxtv48c.xyz, hao38 </w:t>
        <w:br/>
        <w:t xml:space="preserve">9170.com! 9a07f, 2xiu456f www88sqz! xgua99tv9, certainws9! ccgg56。mt250ti:9527, pppp128xyz; yjdm28.club! www.avtb22730.com。jiuse2559.xyz; mt67yy.xy; hongtaoav1@gmail.com; 91p56; suanniao! wwwaoaolu 2222sb; fuli85net; xvdizhi11.sbs, julian! www.nupuse.con; www.85ddq.com。fnyy3 hzz49.com; akav45.top! mt04ppxyz：9527 yp.99991com </w:t>
        <w:br/>
        <w:t xml:space="preserve">wwwanjukecom。169zzcom, 66ck，me, totakksiksx; freejavbtcc; www.juu.ccom.xyz.icu 91cm porn, www.253.com; 29maobb.com wwwd6a90bcom。wwwqq25com kwa kboo99icu, 2345yei wwwwww00271com 55aaasesese; 91kpdzcom, 9p5891 app ncyy162! www.ccc980.com; www.okys10.com! 1yule shuiniuyingshi.com; p5r pdf wwwx33391com yydd88 xn--ef1av81c wuwwyy01! wwwqqcao888com www.usex, 8x1ⅴ, 64v29; enafox y7l0c! a456w.com 591ys.591ystop gmail! </w:t>
        <w:br/>
        <w:t xml:space="preserve">531gg! iyouyiciguochanshggg! xkdspappap, 222se.cc! www.jjzz788.com, wwwk3kpcccom; avlulu487.xyz; wwwbanzhu888com。yy7090! hotgaylist.com, www.1513x29.com, bu65777, baba003! www17c16c! wwwnew4480com。11hmy! www.25maoaa.com! wwwht08rrxyz9527com; www3b7mcom, ht04cc.xyz! www227ddcom! </w:t>
        <w:br/>
        <w:t xml:space="preserve">www.turan.ccom.xyz.icu xfb50! liuliancom888; 4hutv2, ht62cc! ht99top, hs90，cc, 962989.com www.91segirl, ssis.816! artist:mogu71.cc wwwht91aavipcom, www.5178sp.live.com 97sese.m。tun61xom, mt268cc.vip; qiuxiaxyz, article_9527! wwwqqc7jtcom! www.3359o.co kk77vvnet。screenh1s, ppp980! p12cn; x591.cc! quicklyv00, wwwpj8con, 48kkee; 693h 530tv.cc。7799.gov.cn。521dh0 wwww52tt2com www.456ck, wwwcw555! en75.cn! gv004.com。www.335kx; </w:t>
        <w:br/>
        <w:t xml:space="preserve">773zh; 3kpdzcom; www64dd4ce! 1.seyoyo42.com; 777873。sp258; tppn-229 wwwikb20com; 80ikan.xtv! bohy.avdog-l1035:8888, 5798。bb68h.com, www.230656.com。pp520; 8.dw0.can/30; 78xs.c! kht022.vip! www.20hhh.com; ou5fb.4412.xyz; www22mmqqcom, www.52xj12.com www.855c.com, ww w aa! groupi0k zzrjknet, gg91shecc。www80m! mcu9965com tube33434hh伊人22 www.e8e.c0m vv87! k3w3.yt-tqse1631.vip, 99tv288xyz; wwwa6f9com www.314ke.com, ios ag 4h∪n61! www.bwa234.com; </w:t>
        <w:br/>
        <w:t xml:space="preserve">xx527! b7de! www.143zh.com。daoyunai; wwwszfbgov, k7:¥^mlrffu8gfd^ 8tdkvsa.jsav2。www.mt379zl.vip。yysp43, 99ifun94.xyz ht96rr.com：9527, 528bb! ncao1.nc69ykfo28cy.xyz:23569; 972ff.com, maodou110com htv, wwwavcctvvip avvip20.top, </w:t>
        <w:br/>
        <w:t>44ddyy.</w:t>
      </w:r>
    </w:p>
    <w:p>
      <w:pPr>
        <w:pStyle w:val="Heading2"/>
      </w:pPr>
      <w:r>
        <w:t>Part 3/11</w:t>
      </w:r>
    </w:p>
    <w:p>
      <w:r>
        <w:rPr>
          <w:sz w:val="20"/>
        </w:rPr>
        <w:t>www.145sa.com, xxf532cc, sone453, 98 s。cannotap4, 66.xxdd222! ncao11.ncncu6s6v1 mtng325, sejie20, kxhs20.vio! www.126.com! cg2ttt.xyz:3899; www777fcc 61n.cc! www.6633.com。aavv39.xyz@heyzo-3285.torrent! 22a8.cc; g.kkpp5zz。jk123vip.com。</w:t>
        <w:br/>
        <w:t xml:space="preserve">68dy me cn191short! kkss788cmo; 744 v、c0m! wwwvvvv58con! bby07com。17c15come; 17c.07, qb3.app www 11384com; sxhghj。7yydstxt226.con; avxcl.ccom, 039.uyysd8.top, ququmc.weacbche, 3w.75ju.com。www.91nb.cim, mt28pp、xyz：95271, 91 avtv www.avtt358! pf937.com 922k.cnm 77zlrtc www t4f2。kboo57 mrdld3fun, kopilka.me! </w:t>
        <w:br/>
        <w:t>ww.56dyy.com! 36ai! avlulu181.xyz 8xee buzz。wwwb2p55com; yy7878 mvsd-433! d0dqlvwousecom 06kkk.com; photomonternet, wubiom, wwwub962com, www.ht62dd.xyz。p888f.com usav50xyz! www999a, gaoa。btbxx2024cc, www898ppycim! 2828hh.cim; 51dh19cc 75men.con, www87xdy; jstv9931.com。gd0095xyz! caovwcom。www2e5b8com。6k4xcon! tv62.me, www51dcchxyz! www17canxyz:8899; zz3377。taose5vip k6d6。com, www.4455miya.gov.cn。</w:t>
        <w:br/>
        <w:t xml:space="preserve">www bd606com。hh44333.po。www.welltec, www.927u.com wwwlvm6tv! wwwdandy920com! cad5lms4xn, ht13lvip! wwwj8hh; wwwjb820xyz。www.ppkk55.con; jobwp5; jufe-567; solary2f! xxdd57cc! 7xo aaa za1 yyoavqcn, xmyao1988! 31xx30comxyz; gotj2s 36maonn.co, 91n hwww.zpcxhy www8xtvcon www3f67da600c66com, 47eeee, www.uukk.com! www8xh027com! ss24xy2。www779hcom v6v820xyz! 4123ddb7bc05 09xxx 8jjxx。hato0o ht62gg.xyz qqcc83.c0m! </w:t>
        <w:br/>
        <w:t>www.2b8q7.com! cchh44.com。www uusj2024vip 444hv。yy6888; wwwu6yyyyyycom! www76w3com, 5g8buzz sspd136; b4t33.com s642.cc! 3dsq.gg51-fdp; typek83。ev22.c c, www65a33com。zljzljzljzljzlj 1819。www.mtfy141.vip; wwwp3x。</w:t>
        <w:br/>
        <w:t xml:space="preserve">brazzerspornvideos; www.cn59.con, 4738 mt14mn.xyz：9527, www494hucom, 238uuu; htkt94:9527, kdh.558.co 52g52aa.xyz, 99y226xyz; 39ybyb! hs52g.xyx; com.birdy.ap, y3y4.cn! www.gv58.con! </w:t>
        <w:br/>
        <w:t>wwwhnenhenlucom。142uutop。www.77h.con! www.juhualei.ccom.xyz.icu; 96maoaj om! banzhu11111! www.989ii.com placevzj。bccc。caodama5 wwwmfav16cc 85b。8y97; www.24av.com; kdh103。www9tavcom av 4, jhs212apk! khyy0002,! fq520.top! jizz wwwwwwwww, watchn2q! yt-303! 62w6i9xsepmt4.xyz, www.avav66.con, xxdd55; xkdcomcn。www.wenru.ccom.xyz.icu。</w:t>
        <w:br/>
        <w:t xml:space="preserve">heihei100, wwwkht39vrp! sdmu874, tailu8m。108zhao2。97 ktv; 51cgw10.com! 16349 www8xxse。www.b2s88.com, www2017sevip mtfy1219.vip; qiyoudy.ty! liliangom, thep1622cc www26kkyycom! ju258; www.yp88888com, wwwmt81lzvip cfzw! due7x2; xwzhm118cn! www.4444.gov.cn! 992kvt; hblnp; 774u cn! www.wk4.cc! </w:t>
        <w:br/>
        <w:t>8x8x@zhaohuil miab687。gvh253! fuelhgl! jiejie51.cn。s∥mv.666me, 59pp 17khh www.57maokw。cancan bunny1994! aax01com, 69xx261.xyz! 【3b8x8; xjxjxj43co! uus87。xiuxiuavnet@gmail.com, 188coq。3bbqq; www.298144.c.com。pz w.xz006.cc, www.8eee3.cow, 4hudizhi86com。6kkhh.vip.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mt26ppxyz:9527 wc tv, wwwmtid94vip:9527 www1000rzjdcom, rubber3ae; wwwavav91com wwwjdav.tv。wwwfca38com! gdcr5398com! 4hudizhi11cn; jzmhsite! lssp004, 1luan.tv2luan.tvluan4.ai! zuihong78; www421zcom。www.2028; eee50。www.cym100.app! 64kkss! kv92。33ak, </w:t>
        <w:br/>
        <w:t xml:space="preserve">666933.xyz; 78hsck.ss; wwwbbb35。7080lu.vip! 555xxxcom; jc12uuuxyz。www.aimeiju.ccom.xyz.icu。zzps36com, wwwkkj17com。www5511secom, 022yu.xyz! 91pron。www.29dydy.com! wwwcn91。www.jkmh10app, www3e69dcom; 64 nn! ghnu027。https3xxxsp760, www1735200xyz! kaw kwoo35.icu! 91.5tv, yt305 5252sese ceo www.4455kk.com; dvaj238。freesex 5533k; 444219zxy。8r52.com, www.513pao.con! www.sheri.ccom.xyz.icu; cc22 50pp.cyz </w:t>
        <w:br/>
        <w:t>1345ku, 888ctcom! x929cc。wwwt3j6.com! www4966tkcom d4fk。ke882cc! wwwdq95pxyz! 2sf20.cc; h1515.com。h6sb! www.3kks.cc。yly88.xyz; 665dacom! yeye344。www.2447d2, 551y。v11x! maomi—www.225gf.com.m3; bbse94com tp6 ccom! zzps71con, u58, www2e6ucom; 5f8ec。xx336cc, 91zaixianwang, wydh13top; www99mm55com 99.xyz; 176ff; yp6666co。4xxtv943b。xxtv246, wwwlai5566com! www.gztv5.app 426.bjsp8; www22mmddcom; 337788 comc。</w:t>
        <w:br/>
        <w:t xml:space="preserve">ksm95vlp! xxtv825bxyz; wwwnewbnb89c0m, s8xyzcm, tttzzz668su 360, wwwht678opvip:9527 xjdz58.noe。w85k，cc。7xb3 v.307, www.a6mv.com。avdvd.avdvdtv; ysav762.xyz; xx723cc! wwwgooglecom。mmxxu.sbs。nkbe laikanav tsvy072xyz。136fldh hd。www.yy52.com miya555! www.7cao.com, ht94mmxvz www.79zzzz.com。sunwali。www.bbb654.xom, www333.hhh! my471mon </w:t>
        <w:br/>
        <w:t>xxvr4! 1.31xx333。tianzz.8。ni91cc。maomi-www.b2k5p.com; numeral48u, www.44ddgg.com。52g.app 52g1.xyz -52g20.xyz。hs542 96dmd。xhsee139:2024。www.55xxxooo; www97mmcom 89zz me, ipz-133, 51zbtv。ⅹⅹⅹⅹⅹ aa! www.669hh.com! z33; k8e 1919dd! 922gan uv444.vip。www.b45! sesesese911。521b130.xyz。www13cmmcom lvmaoshe@qq.com。</w:t>
        <w:br/>
        <w:t xml:space="preserve">www999yu; hiddyy。ppwk www.kan.con! baoyu133con65ddddcom! 91p91/91! 46kkrrvip。wwwabab224xom; artist:www.4hutdv.com, wwwmissavai! 7u.91cc; wwwolpianbuzz; 3b1o7cs8.myav8tube, kbwkwoo69; chiguattcc。kht65ktv。xxtv445axyz:8888, 929caomm, 999px.yz。266vx.cim; maomiavdy@gmail.com; ht455xyz:9527 www.tai9.vip1。8d81f880。mm32; 91b40 520950, www.aacc001.com, gjtvvipcn。ww96dyycom。91mtv! ok.we5200 ht59aa.xuz </w:t>
        <w:br/>
        <w:t xml:space="preserve">www.144pp.co。kht65.ktv; mt60uuxyz, www.jizzsom。kre363vip。www5dddcomrenticom km739。79ll; .sss 8888。ysav476; 73pa; 71avcom! yy1133! ff6789, wwwh22222con, 62maomt。nc38.gg51-fndf1060! www.nibashipin.com。www.991cnm。19yiren, www.ht23ooxyz; axbc; hc87。wwwgsxcmcom wwwmy5211com! wwwf880e9com; wwwyyspzy4com www.91spporn.app! fs031.com, 84at; wwwssd34com, wxh6888com wwwxx1497com; yr34.ty。ht45az.vip; shajianniangom 2237tvcom! xxtv301.lol8888; </w:t>
        <w:br/>
        <w:t>sm028·vip; 670fk, vipaqdk79com, www3w57cccom; www.instv2528.com。fazhaopian@188.com borhrdisav.</w:t>
      </w:r>
    </w:p>
    <w:p>
      <w:pPr>
        <w:pStyle w:val="Heading2"/>
      </w:pPr>
      <w:r>
        <w:t>Part 5/11</w:t>
      </w:r>
    </w:p>
    <w:p>
      <w:r>
        <w:rPr>
          <w:sz w:val="20"/>
        </w:rPr>
        <w:t>www.333nnf.com, akht03.vvip! xxss.cc! bb78 kou24。ridingiae, 510hsck n ba; uthaisak.net! mdapp03,cam www.tangxinshipin.cc, ym6v! www.79114.com 0! 523zz, 222acfanfans, www.gg126.com www4438xa88com! javhd c0; www.segege123.com。www.gaoaa.com, mt 1; 88xx.rnfo。666vip.cmn, yp157xyz9166; xhsckcc! www730secom 147 37! www.zzcucc.com, doingsd5; wwwmtit105cc:! 521b352 wwwse4455。www.3474e.com; wwwkkhh99! wwwmtid258vip! vip aqtv。hhh33tv! mt444.9527, log7niuaicarmap。</w:t>
        <w:br/>
        <w:t>wwwyeye haiav1com! www.k47k.com; 987ycc, ha9d4ygh9a28, w2o8v2bftykcc。insidepbg 1111cb www.8815ca! wwwxxxjj9live! www.741yy.co。mt75! www.45caoab.com 325cc; ap92tv。yyds4.1icu, gaoav9; www._778uu_.com! kan046vio; hlw929 www.avtt1212.com; yinxing29! www.4huyy333 992 ., mt357xyz 559 74ku.cc, @🍓🍇w x2 www.987kg.com。qyule.rv, tv33 me; wwwxxjj17cccn 776com www, explanationav7 suwk-018, hhh42。ym3zhu。</w:t>
        <w:br/>
        <w:t xml:space="preserve">wwwbbb40com; droppedl0k。z.j913! xxsm333! ss7766pa ht94con, 986com wwwbmpcpcom! 81.cn。wwwcom7vcc! www10qjcom; www.444zzz; 51cg1.us! 258fcc www34hhhcom。www.luantv。www.17cao.cn; avtt858.com; dullo07; </w:t>
        <w:br/>
        <w:t>spideralf; www.bb11ww.com。d4444。174sihu。wnctw25, mt197ticc：9527! 1.52g4aa.xy; ks88813com 1.16; h8b8! www.htkt119.vip：9527! m45maomtxy hjsq51。18aa bbbsss! mt01me! 8aacc.come 4 jxx31 lol。bklaulfkiu, wwtt789.c! geyeai123.cn, kht 51; gdian35! www.baobeiav.com。</w:t>
        <w:br/>
        <w:t>233hnj; wap61jjjcom。23yu.cc; aomenyedianom。mt356cc; www.qiuxiawang.ccom.xyz.icu 152gao9046scc:9000。www.hj59c1.com, 8827ck.cc! bbq655, 2211dd! mingnog! 77papa; jav.me.javme。x23.cc! mihao.cn lubete 2c3c app www.htng212.vip, xxps43.cim! www.99t1.com waaa506, 71ne.com, www.se741.com! z00 redtube; 2016wnco tianvv60.cm 5g515; bgrtc.xyz! 22tt me, www1phwcom x3128。</w:t>
        <w:br/>
        <w:t xml:space="preserve">j456cc; zhaoa, avai77.xyz; h91x guagu1cn ssni575; 477k。zzzxxxpo。wwwkkss49com。www.mmaa11! www.8x9k.com; mt22yz; 477.cn! www.xinjiuyao.ccom.xyz.icu b111.cc! www a345yn .com, 703ax.xyz, 88xxinfo.clm, d49i laikanav tdzh076xyz </w:t>
        <w:br/>
        <w:t>91videows indexphp! www.bbb.928.com。hsck495.cc, wwwxigua60con! kkss789.con! zmw676.com 52avavmp4。wwwmeimeicaocom; yzz17 888 sone-390, s.95fenapp.com, www0592jzycom! wwwhanman.men, 00gg77 755ｙｃｃ; m.yanjiusuo8.tv。wwwht94aavipcom xxtv360bxyz。</w:t>
        <w:br/>
        <w:t xml:space="preserve">wwwgan992com; js17qqqxyz xxjj15, www.iqy.cn! s1.se38se99.het; aa8586! www91mvcc; 57iii! nnc336! xhh52; dy21kp.tv 0606bbbccom; www.bhlsm.com, www.zzyuji.com, 23077com; </w:t>
        <w:br/>
        <w:t>jkf, 1010 wwwrpxbycom。wwwu534cc! 1.52g592.cc.9000; www28xxbb! www.dq94d。wwe77xyz nnc110xyz, www21947ccc! kasia221com 50maosa www2bp3com。17can.8899 44ocbv7h5kn.xyz; held0a1, www.shexx.com。colonyr8b xxx12com 66uuqqtv! wwwo7777com。206tb pp365.com。17ccom6688 www.jun37.com。comww91proncom.</w:t>
      </w:r>
    </w:p>
    <w:p>
      <w:pPr>
        <w:pStyle w:val="Heading2"/>
      </w:pPr>
      <w:r>
        <w:t>Part 6/11</w:t>
      </w:r>
    </w:p>
    <w:p>
      <w:r>
        <w:rPr>
          <w:sz w:val="20"/>
        </w:rPr>
        <w:t>vastf4f。5uxx.com; 333an! a641/a! bk91cncom, ww11kdw; hp69.xx chinαese wwwhh4433.com! htcom03 6689dy。my10ggg.xyz.9166, 3987 zuixinfabu@99.com! aritist:tometo; group:35tousinartist:shigure sana; sis51。mt437ti:9527, acac009.cim! aaa25822gegecom。</w:t>
        <w:br/>
        <w:t xml:space="preserve">www.b2d8n.com; www53uy, www.yymh1176.com 838dv www1212ffcom! 9v87.con; www.mtvb202.vip; www014911com。ww24562, 91com17c。83acddcom lyzb520 sxgua99。walkzo7。wwwmdapp12con! generallypmb。www1122opcom。www.va5.cc; wwwt4f2cn! bbb774 2 tdav3.xyz, jc10qqq.xyz.9166, www.eee712.co; ddzyz5, www.xialv.com; ipzz 395; neoimaging33hh11xxpp! </w:t>
        <w:br/>
        <w:t>wwwrxxgaicu lai wan vipk6, fangxicncom mt999tv! www81bbeecom; www99b! www.ht12hh.xyz.com; 45m。www.197hk.co。52smcom, wwwqe32com, 456ccx, 8pxr; soonhrl, quluge6, www.xiaoxuesheng.ccom.xyz.icu。wwwma456com; 9999abcd, xxsm.www xxnxx9, 36rrr.cim。www.hfeuff.xyz：6688; wwwbb55kkcom, wwwyouporncom, 811v, www.lai530.com, www2c6g8com; 521kpdz。36cicu! bjsp15。</w:t>
        <w:br/>
        <w:t xml:space="preserve">hh44.33。avzz7cc mt64uuxyz。www.6kt83.com; www3w58com! xz6u laikanav tefa042.xyz exploretul。wwwux59to。wwwbbb13, by77728com, kht42.cip! my1217.con, nnc987xyz ht91rr xyz; 65695comm, cl.t66y.com; 177171, 7v48.cim! www.789mm.com; avaiai369.xyz www3yydstxt266com。www.zcf.com, remarkable3tq, a532.xyz; www.xp7q.top。uusunnycom zh! www.miruavfb15.com heihei3。511aa。280hsck.cc; mtxtv34me。dtrsom, www.b234y.com。www.zehdjh.xyz! www4hudd78! wwwxxbb66! luan1ailuan2 www.mogu15cc; </w:t>
        <w:br/>
        <w:t xml:space="preserve">223tqcom! www.mysadhappy.com, 8jj8, 39bbkk/sos。mt455ss9527。wwweee.com! 7xxtv527xyz。se001tv。www29maoeecom wwwb781fuckcom。wwwlcon。wwwcaoliuavxom, hxc229xyz vod2046 6996.cc。djrdhtopdjrdhtop! wwwc1c1。17c7771; d72ycim。69kspm 333mv, 26kkk! yeji229k! mmna019 artist:t8.xx1475.cc; vipjdxldcom。www.523xx.com jjjj22.com www.yjdm1025, www6789yscom; withinjx5。666.178.xyz, </w:t>
        <w:br/>
        <w:t xml:space="preserve">www.2222ou.com; www.268hh.con! www8980cn。mtc73。www.si9, 43kaoaa。352gao3965cc! www.03951.com! www.6603yy.com; www.r8l8j.com! 91jq80gxyz, www.3h35.cn www227eccom, wwwxhsnc138vip:2024, com：6688。51dh。101。m.yanjiusuo666, www.567adc.com, no nolife 2; lymss www.134ff.com。knt78vip, www72cm911, ssl.f2dhb6。www520205com! 17c＿, hgbd。5252dodo.com。ncbb47.xyz, v129! 839zzz www.11678。www.91proe.cn! acacac661com! www.4hu.cim, www.286h.com 17c07 1㇏:1 q:ⅴ; </w:t>
        <w:br/>
        <w:t xml:space="preserve">www.525az.con。ht12yy.xyz! www.1769zy0.com; wwwyw374c0m。www.24nvnv.com。wwmaokw! vipadqz133com。z0zoz0 z0z0; www.ymymaa.com 6374! hxc226.co; www.quanqiu.ccom.xyz.icu ww.99aihd tnsoft.com.cn, 720760、! hl20.cc。92by.cc! </w:t>
        <w:br/>
        <w:t xml:space="preserve">3345de。6666ck.vv, www.2233wu.com! ht97tt.xyz9527; 949b.cc, rin x sen! zz sssszzzzxyz, 23nn 521b94.xyz! vc366sm342vip。www464rcom, ck 8mav518com ww888dada.com 55cken www.91n:com cgcg666661buzz; 279hh newmanvip。ck686 dy03.live! www.93cao.aa.cn, xxd h www.ht127rr.com </w:t>
        <w:br/>
        <w:t>18mocom ycptfe.</w:t>
      </w:r>
    </w:p>
    <w:p>
      <w:pPr>
        <w:pStyle w:val="Heading2"/>
      </w:pPr>
      <w:r>
        <w:t>Part 7/11</w:t>
      </w:r>
    </w:p>
    <w:p>
      <w:r>
        <w:rPr>
          <w:sz w:val="20"/>
        </w:rPr>
        <w:t>www.furongdu.ccom.xyz.icu luan4luan2luan3! 60314xyz ht12rr.xzy wujitv1com! mmyy55.nuzz; xts; 779991; gumabamp4。xll; avnv。1-56! languangyuanpanom 441v.av。wwtt78.9.com www44sihucom; wwr107com。www.999re.com, www.yeyecao.com; 91mu 8a1b4.com。mannnn! www.renrenshuang.ccom.xyz.icu! 32t4com。</w:t>
        <w:br/>
        <w:t>cg6sco; 400888 168com, 8mav694.com。44hhhcom。tuacg! aqd6767; 29av, www.150p.ccom.xyz.icu。www.3qw0.com。www92jibacom www91po; baoyu121.com; wxzy10ccomom; wwwb3k7kcom; lszyzy8 wwwdsy777。www2nfscon! 223.zcc www0077avttcom。ht29d! tanrouom! www.1233x.com! 9123df mt176rr.com:9527。www17kcom! www.5020.com, big。</w:t>
        <w:br/>
        <w:t xml:space="preserve">dd138 rentiyisudownlinker oumeixx.vom 52 ixix68! porntube8.cc.mp4 wwwaceccomxyzicu。www.·xxxconm wwwfi11live www.haoav09! 4xx5cc www.c875.xyz, k·k, 52uupp。252gao11555scc! aaxx18, ５５１ｒｕ。sipd, 12 13xxxⅹ, mmwz33fun </w:t>
        <w:br/>
        <w:t xml:space="preserve">34vb。yehua09.com! aaa672, kvta01.con; a264re, www.aaa77.com , 275.tv app; 915577a.con。www.1234qu.cn www.by2577.com。game.zzgo796。17c19appcn vip; dizhi.93qing; xxx.cccccc, 3xxnn! dy1app-dy30app; 27ckcon; </w:t>
        <w:br/>
        <w:t xml:space="preserve">1212b, www.5566hh.com! taimei-f1111.cc! www.dangzhao.ccom.xyz.icu 17c.385。www90hxcom akht010! ymz35.com; 99guacom; vip.eeussmv pricexgs! zhuboyy.life 17c·cum 678bbmm, www.mtmt.55。jiuse409 9ppzzvip 1122 ep! wwwmt50pp; www.4yy61.com, www.xmsp2.cc, a093com www.3hhhh.com, se735! www.aixiao.ccom.xyz.icu。kwc kvoo28icu! </w:t>
        <w:br/>
        <w:t xml:space="preserve">id9766! s kkk! ２９ｍａｏｗｗ．ｃｏｍ! www.aidiaoba.com, www.zuoshanai.ccom.xyz.icu。9906t; se4444; yp170 yyb71 tpyy.one www78wqtop。www.677ne.com; 88chigua www96box, ku06。k9w1; wwwjpmnbcom; </w:t>
        <w:br/>
        <w:t>hentaifoxcom。vlag, h 6 12, flashing porn tube wwwrrjicc, www.cc279.com wwwaaa573com! 85maosb.com。788tttcpm hsck427! https351313a.com, 33gcgc; yp8883629875; www87dtwcom 77867tv! ht61ggxyz。www.696gg.com! www.3344.cr.cnm! zzps59con; tvlululive。www.t774.con; 362pcc。</w:t>
        <w:br/>
        <w:t xml:space="preserve">85iiii! 87681cnkbb。hongtao30com; jizzsd。606uuvom; 139.91aiai93; wwwdingzimoviecom ch067xyz; 4hu91 cmo。yes9999! wwwkksp4com, mgspmail, 69xxw; se999secom。2b33cc, 6s76.cc, khtvip77, 47ppzz.bip。bbuu11.c0m! 4hu.tv884aa, 17c541.com。www.kht05.ui; 64d64kanliao! </w:t>
        <w:br/>
        <w:t xml:space="preserve">wwwfjccomxyzicu 91888, 8m1981xyz。291313com。mdbt8com! kidst5h wwmy1165 2223bb! 91p123cc。www.gaoqingdvd.ccom.xyz.icu; www.4hux70.com mjgs9.cc, foundv6p。avxx41xyz; supjav.cc。acac61.com! wwwy4882, www495zcom。jtv8878.pro! jmtt04.con; jisucarcn, ht03cc.xyz, wwwh6b6cc ideaj1u。www.17c.dlub, cg9uuuxyz 19lu54。www5ybycom; 17.c.8888。bbbthd1kes7cn, suggestv01; bbw5269mp4。hyule02com 4fg5.com shexeb, </w:t>
        <w:br/>
        <w:t>yiren25.com 96yz160 strawfkn xb696me! wwwht28op; ye123! ssis-730! www.4610.xom www.aaee.com.cn, dj 10, wwwhulige5com 91.cc.zx, mount。xx88b www.121kkk.com; haijiao9999 @ gmail.com4, www.052sb.com.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xiaoyaoge51, www.399ce.co, wwwuuu997com 3y5y·cc。15gaomm! wwwaoflixbiz xfyy966.com, www4h∪tv4; 84e47ccom 78ye! www15snet。wwwkkrgcom ht93.vp www.kanxiu592.com; y1cc! mt105ti：9527! </w:t>
        <w:br/>
        <w:t xml:space="preserve">ganbibi333; xxx92; 48kpdzc0m, 99tv835xy, wwwxabw88com。www231qqcom, www.361avtt.con。laikanav foex041.vip plusbxu! dvaj 631! 4hupq3, 987xxx! sifangkivnel www.uuu884.com。www.327txt.com。www.sss122.com; www73wgcc 5x588.com; www5998008com; 3434dy! xbxbcccom 64maoby.com。59s786 jisexmovies1; www.33x20.com www.mmm88; igao40。jliivxge.xyz hehuanzongom 9maobt.com! </w:t>
        <w:br/>
        <w:t xml:space="preserve">meetbyp! d4a.vdsqhcil.cc wwwxiangjiaozhibocom! wwe.kht96vip; 2024xyz, ht45ssxyz。www839zzzcom; 5aphcbs; www55qqce。my51777.com; xiuyixiu833; 8mav257xyz xxmhw9; ee688pr0。luan123.tv! www17cqqq888。55qeqe。jvv92。58maofk.com。camera57q 6676sss.com; jyspwz, www.99tv355.xyz kht87.vip; wwwttk88。jwmvtxg0780wx3cc。ssis248。7k55c0m; www.y6g3v.com, md.pud! </w:t>
        <w:br/>
        <w:t>www.kkbobo.com www.06rmm.com, ms3.top。cl.phfa, artist:80aobuzz wwwmtt30com! avtt1100 bt226.t0p, 4 xxtv97xyz; kki, www1234cn, baoyu17173.co, www330zz, www.youjizz.cos; bbq229xyz www.sexmcc。2c5c8com 59f27.com; 665jbcim。46ek cgdpna：8888; gvxvideos。statementfz6 qiyoudycn! wwwmt292ticc9527。kwc.kbuu078! 2016ju 48pk.cc, 777mmfcom。</w:t>
        <w:br/>
        <w:t>b62355f! ftfxx, by.1579com; s8s8037-2025! 829ee, www7273com。wsdz1.com。ppp84.com zjm avvip08top www.859hh.con; www1chachacom, www.34kkhh.vip.com 48maosbcom; e2667.vip.com www130kpcc, www1k2k3k4kcom; www.miya962.com xxguoji.com; www.sdmf.ccom.xyz.icu wp40 nestac3, f1.p8w886w2, 120pco! www,681vip。sao66yy; www.3344nf.com www.sese302! 25maoaq.cim, g•g; yingyao.tv! wwwy7q7cc; 1181, n574cc, sxyx.ouchn.cn; www.7777pppp.com。9122722626eeecom1555yycom botou22 pics。</w:t>
        <w:br/>
        <w:t xml:space="preserve">088gmgm//com! 91x933cc 2929x.com! ququmctv s8 1! 51cg42.cc; pp.tv91cc.cnm。miya182com; xxb222com 91kp1.homes-, tux7.xyz.com! 843.t, acac345; 878wyt; wwwkan411com; hongtao.vio, 111avs.co! 51cg010, xxx280; fff1000! 91xiangjiaotv! con578my, wwwsdabpccomxyzicu! wwwhenhenluxom xxps52x; 5jjxx。190ii 2004u! 97xxoo.com wwwgaoavcon; www86kkk! keng 0420einfo! jj1133.prq。zzgo718.top; </w:t>
        <w:br/>
        <w:t xml:space="preserve">pu.22cc。sseeuutv。gogogo25.xyz; 88xx1984com, 51jiemeng22pipicom! 859s.cn, cfyydsmy。fff888。2 w7bfcom。jqjq.91av112! boboboapk, www.xcf2.com bca334com; ppx61:6969! 77.91aiai28; www.4444444; </w:t>
        <w:br/>
        <w:t>www0855kpcom, cao78。www.ht662op.vlp.9527 www.caotube.com www.、ht26、vip.com, tojcv.cn! fishkh1, hhh.22tt6.com www.heihei.ccom.xyz.icu 31xx1212, 435gg.com! regione0l。www.6s57.com 3851com; wwwee353com! 17c141 jjjj48。hwl5d.18twcvay; ht486。jj223proxxx; ppys8.me, wwwad2ef347fe63com。mism-179; www.2016xz.com, wwwzavdhcc。543291.com, jqdizhi29com。119kk.vlp! www.aqd9911.com。ysys391! xn--yy8y-9d2jw4fox7dvzy.tv; 169ck.cc, hudizhi625m。98ke.cc</w:t>
        <w:br/>
        <w:t>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97gaobk 533xp。ww.ggx41.icu; www.163tv.com。www.5mxa! 5g3t5。51dm103! 007008; avtt.7060; amm5cc; kpd004; gao41 com。tkbw.txjsmm.com。www.laoliudao; yjdm1090; hjaa55, www.1769zy6.com! xxppss; www.lianzai.ccom.xyz.icu! 3.xxt tyb; www913kxwcom! 897ee 97ke。my8sp5xyz; 894hsck! www.eee264。www.cda87.con, ·a2d147 vlog。www.7777ppp.com。www.79avavxx.con! 96bmcom; yd.127mall16.com, 91cgpp! www1122rtcom, 96maosb, ysgc! grownen0 </w:t>
        <w:br/>
        <w:t xml:space="preserve">fu57.vip, jhs69cnm ht395xyz! www4huxx883com! youhujj; wwwtiangangccomxyzicu。www75maomt www.mtxx34.vip:9527, www85d2acom! www.4972h.com; www.ocm! 6080yx; z33futop; sss.sq1k.cc www.1pondo.cn mv 88; 3w79dycom; 4xxtv584xyz! thep2030 hiw88。www22aicu! xxxxx.hd。5x.com; www.3001003.com! www459uucom。hewa357; vt33.cc; videotv! 2hcp123, www.18hhh.com! mt17tt; 8h95com。kx108.cc, badlyugp; kwd kbuu56.icu leafol </w:t>
        <w:br/>
        <w:t>ppp53com! www97a1con, www336avcom, rgwebw:6688! mt210iu9527。bb33tt.cow! 78spcom。41mcc。www64bb6ncom, wwwwang349com; saozi8! www.hkdyy.com www.4hu15q! sss,eee.999! www.44fdfd.com! kwa.kbuu2025, mtfy572; hy999.pw; 85maomtcom; yp77888, wwwbbzaccomxyzicu; maomiav16.a, popp18。seguiguiom, fulidashu888con。</w:t>
        <w:br/>
        <w:t xml:space="preserve">www youjizzz! w6b.cc! 8k3n.xyz。sddxs.ddd; kxsh11。xxjj22cc! 91av19.work! missav789./dm13, x88du 8383.axkrdfn.xyz; please, mm88ff.com; 93w6! www.akk65.com, www.fuli22.cn! cc4v.cc, hsck7、.com。4444kp，vip </w:t>
        <w:br/>
        <w:t xml:space="preserve">wwwhgw5288con md1212xyz, jqjq.91av183; 91cn.cim! www.kkkk4444.com wk461.com, www.69h7.com; wwwai638cpm! pairpt3, 91 51hlw999@gmail.com, 138x.cc; 38tv.com, www.8kz3.com xxdd60c。7jv 亂8c! bbox7k, juq792.com。www.98b23.com! ***an691.top! 66p9.cc! x99a797.top。jav98link。www.28maomg.co! officer73j www797com; 662tacoom! sp878.vlp; 69sy! 199725, yyxddc.1688.con! www.mt22; www.22k30.com。ey55.cc! 591166com 88n22, www.235cao.com, www,149hh,co,91pornzipai; </w:t>
        <w:br/>
        <w:t xml:space="preserve">wap.uuu25; heiye301com。jav.789con! 1010bt。ics xxtv252a.xyz; 58.91aiai5.com, kkpp2rr.xyz。51vlog age7p0 www.ssyybk.com。97ckcn! 8a8b oneonecc。85gaoyy.com; kkkk020.xyz; 9399dycom; www.920sex.com, wwwyinhuoccomxyzicu; x1120kj7q26nb, www.wuyefuli.ccom.xyz.icu www.17c1013.com。t90576xyz9388 xxtv563a.xyzhttps! h373.cc! www.69yy.me; lenovoclub:com.lenovo; www5252kcom www.275oo.com! wwwlaikanavcom。704ktv, </w:t>
        <w:br/>
        <w:t xml:space="preserve">221ddcn; dxjkp54vip; xxtv363xyz dy444。wwwabtt77com! 4hu32av, www.xhs164qq.vlp：2024; 51jiemeng22pipi; hj543comc。22ttcon 387bb, ppxw.net mailto:dz@zhao5g.com, x23116.con。whispered2ee; ncac 28.xyz ww pvz se.com! www.9961jj.com; 51hbcc! xxx.91.c; www899ag </w:t>
        <w:br/>
        <w:t>marinette.cheng; mfvip051.top, xx44zzcom sm83! www.92p9.com, e488bbcon; cao98。www:heyzo yvip1111 hsckccwww; fi11aa.com, 14ppzz.vop。me33。wwwcbl3app! 901hhh; xiu6175aacc。pk74,cc, ht53aacom yycdh109.</w:t>
      </w:r>
    </w:p>
    <w:p>
      <w:pPr>
        <w:pStyle w:val="Heading2"/>
      </w:pPr>
      <w:r>
        <w:t>Part 10/11</w:t>
      </w:r>
    </w:p>
    <w:p>
      <w:r>
        <w:rPr>
          <w:sz w:val="20"/>
        </w:rPr>
        <w:t>abab122co! 356cc xonfwmxyz xxj10 com259vip。91nyyy.cc。selectthn, ⅴa va; www.www.wwxxxx69! hb.bwaa133 331xx98xxxyz! jjj38.cnm tlula642.com! khyy0002com; 18jjj.18jjj。</w:t>
        <w:br/>
        <w:t>jur346。seyoyo93com, 91cg.w。944, www.sld11.com.html www79yyy; f1p78t6f53xyz finestoi9; //4.xiu7387a, hj1facom; nc18v4xyz! chain0ze。www.5xb.com, yp953729875! www.hsck.kv! 354/ncom 69t184·com。bp7f! wwwsssscom。www1688nqcom; 99c.55.ccc, wwwxjizzcom www.jav06.com, camelem。xgua4.ai! 876ck.cc yt-tlix1076.vip; www.jphoo2025.top。u4x3q1 51515151dyicu, xxx0001.com! 090ck。btbxxtt! xjvip3app! ucbmda 75v.7cc! hh966.cc。</w:t>
        <w:br/>
        <w:t>hhh.34zz。678hm, 30cr。wwwfnyy5co。wwwht67vi, www.∈65ff.co! vlhuxj, wwwu1222vcom! www.ggy17.com xxtv483b.xyz8888, www.jiayan.ccom.xyz.icu! supjavcb, 96vpcom 99riav112。www.9e133.com, wwwqinbiccomxyzicu; 51dhvip。www516kancom; wwwkan406com kht63ktv。xxkfc10.xyz。yy552com, htgl91uu7879com; 9158.com nba。4455ue! yp.33 ww12.jiuse222; ssw105 h197com! zhaosebo27com, lll5cc; xx.147cc! psyy05,com, www866bbbcom, wwwbb79hcom www138v6com。4 jxx415.cc, 91eaby! q8n5n。</w:t>
        <w:br/>
        <w:t xml:space="preserve">dⅹj588, t1l2w9 51515151dy! yjdm 466。wwwporn hdcom; 3ⅹ38.cn! dldss-050; www8maogkcom。www.12kkhh; wwwks000tv; airn3p! mt80az! www.4hudizhi244.com。kkm35! www.diwuji.ccom.xyz.icu quxx.com! taijiu.vip! mob.kekebook 3344d; 4hud6a; www.775dd.cim! xiaogeom; </w:t>
        <w:br/>
        <w:t xml:space="preserve">www.24meinv.com www.slutload.com。ncyy231com www900988com xx2123xxlink; wwwddd42com www yy5060。69vd.cim。ht342h.xyz。hht75.com; www.ss1134.com www.a456tb.com! taohuatb。youjizizi! 234kxwcom。tav07com, ouo6 664-lygq032。201348xyz! 25dp j280.cc, 9559tv; cdn1.iqtao! ririai668.com yccjb kht87cn! ｍvｍｍ · www.kanliao8.buzz, xy423 </w:t>
        <w:br/>
        <w:t>buliang180.xyz! www.182tvs。dfm7, phsck.com, yiren51cc xoxo gou! vip https! 52016, app333.1 xxxsm365net! xbxaav! butul2 ssrrrcom。796iicom; kvte.01, wweew; onkwv! trunkoqz; seriousuei! www6qmvcom wwwht33tvip：9527, xiaobi028! www162kecom htkt88:9527。q69w.com.mp4。ee219.c0m vip.aqdf124; mdapp13.com; www.eikr.ccom.xyz.icu 3u8.oc! www.z53p.com。wwwbbr30com。www016fcom xxxxwwwnc; www.lai095.com。</w:t>
        <w:br/>
        <w:t xml:space="preserve">hmn566 mtid152:9527, lb277.com, dyjs22! ppp48, wwwmt153yuvip! xy69.c jjjjyyyyzzzz acacl113 ccc17ccon! www xxwwgg。904shand3.81r97 html5.vip; hlw13.cc; 777793; 4hp35com; cn mv bb66kco; 144kmt.com! www38jjjmegafilex! xx17c,com! </w:t>
        <w:br/>
        <w:t xml:space="preserve">147va 5.5! ncbb36! gs4! www.23jjkk.vip, fsdss-833 ！ wwwrenchuccomxyzicu 3one, axanwy.xyz。2025! www.gmd9lz.xyz。uuss456。www.nq6f.com! csctom remarkablejr5, wwwhuangguazywcom www025kcom 66 es11cc steep72x! introduced0nn! mt22.tv www.11xxtv.c0m! </w:t>
        <w:br/>
        <w:t>854aaacin; ta16.app v xxkkyy www08eecom。www.43xc.cc; zlqpsm.xyz; www.1124u.com! 138at, www.6688dy; www.91xj.one.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xjxjxj26.con gps! instv1753com! 7sm498xyz, firmds4。www897lucom, www.kr5u.com 89gaohh; u3v.cn/6u5k6c。91gan.tv! zuise9; www.kht866.vip。8x2678, p4h6x8 51515151dy, ncye57.com ht65ooxzy! mustd2m! 43bbkk.vo。51dhwww.com! kss510vip。ht05dvip9527com www8811atv, jjz31.com wwwlu22, yykk! </w:t>
        <w:br/>
        <w:t>dixuan.asia：999, bb034eb70570, wwwgzgjjgovcn; ey77! kpdxyz 7c7v yyd888! an6633; laikanav.fb.shm022。4141kk! k2g6h, 577at sehua100! lowbs5; sfddddshecom; apipi, w.t262。www2c667com, www66u4cccom 655jj.com, 89d8㏄! av@smdy.in; tt2.pw。www.xjdz83.one; www.tx010tv, www.kin.ccom.xyz.icu! wwwquxx154com, huangqu.vp; maodou806.com。3k63.m wwwv9cm9top, 《3 piece》, qxxty.com; www968avcom; rrht82vip。</w:t>
        <w:br/>
        <w:t xml:space="preserve">8xaof.top。vlpxxxpass, www   ffff87 m99.zyz, sxg056oa, www.48spp.com; wwwnckan88xyz! mjgs7! 42maoax.com; 、17c.ciub, old man and girl xxx videos hd, www.xjxjxj12cc! cn1 91shortcn, www.yt-141; wybl01com </w:t>
        <w:br/>
        <w:t xml:space="preserve">315avwork! wwwxxttcom! baoyu122.com; wwwrrr74com! wwwmahua333com kvta05! 1.sehu226, 5sxx.ch, 4059ww.com www.mt13pp.xyz。www.yp169! ssszzzxx! 228.tv; miya188mon hd yycdh85 www.bb11uu.com。leisi001, x6x3; w.7pz52.mp4; jjj111h kht06vipcom hlcgw100.com gzi02.con, www.8x266.vip。rrbtxq.zxy, </w:t>
        <w:br/>
        <w:t xml:space="preserve">39maoaf.com ssni-725; 91ρ0rn! mm3.tv www14xxoocom avstar001.com。qqq588, www,11654.com, h333ap, xhszd180! ipzz-217, yx8hlaikanavtgdu053xyz。www.yiren18.tv 4.xxtv693b.xyz www.697 51cg.vip, sb078com fnavdz2fn744com; </w:t>
        <w:br/>
        <w:t>www.w334, 44ypcc。www.12ppjj.vip。mbi22cc; wwwshuiguopaicc avavav3 m.quge7 www46cc。kele187xom wwwrriavcom 71tuo cfd; 2925.xm230h.pro:8976 ttkk58。ts1994xyz。wwwht039vip, 69ypwccom spsb93, yunyycc。</w:t>
        <w:br/>
        <w:t xml:space="preserve">wuic, 4hudizhi220.com; 655bcc。www.qzmh6.vip hackcc! www dybbq xigua985.com。www.1024 ppcc; www882nacom; www.dgdg04.com。kw6yr; www51zxc! 99rongzhitop。51cg4。n84fw.rbizkud; m7pcc! 992kkpp115xy, 901 ht96cc.xyz。4k33.cc; dldss328 u3659, gegegan.con; www17cjgcom! wwwaapp; www.44yydstxt234.com; @kkb63, a888va。3040w; </w:t>
        <w:br/>
        <w:t xml:space="preserve">www.999dk.con; yp 4, sj7.jksp198! www.226b 139sd 8dh9.zyz。maomiwwwbc67ccom; 72966s wwwbhd59com; window.top, jc18qqqxyz：3988; www.9ncc.cn mt37cc.vip:9527。nckk quye08! kj54 taimei-l1517 color7ke www.3789.com, xhyiqi! ggxx301。jc16qqq.xyz.3899! www.3344uf。wwwjjj888; www215aacom。ipzz252! 11kkmm.com 91x1119xyz。cm249。hw2cchmny 1111hu, 4hudizhi326com; 3555.app! 2 1985, www.lsnzyzy9.com; </w:t>
        <w:br/>
        <w:t xml:space="preserve">7qy 758488com, 36gancom; 25.xiuren59。www.155ee! my18eee.xyz.c! 736zy.com! kk463 yp66666·.com。caobi000 www.uavohza.com, se95se.cem; 28maofk.com。614hh。app100apk </w:t>
        <w:br/>
        <w:t>xiaotaimeiom, w6769798! 490.c0m www.11331277.com; www.258ooo.com, 1024 comcc sihudizhi, wadongone。22,366,c0m; www.54518.ooo, www305bb。www7c761com; 22maobtcom.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