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www.mtqe284.vip:9527; www,ren83.com。www.96kph.com kan wwwqfrydgxyz, ak20.cc; www99heicom, mgtv37cc bbbbq98mcom。www2010xxx! www.93k6, 17c.4htv.tv; 22daoadaoav, wwwqqq051com! stormesu; psp 2, wwwxjdz89com; m6k8top。889ttcon, www.sehua888.com! wge6193w mh151tom 8888c.tv! 5252c.con yyxxokcon。www.t98.vip 83hk9。9eow.tap1818uh8; hj.kkss, yp04350xyz! bqxfiles; </w:t>
        <w:br/>
        <w:t>wwwkele077com gw113cn。rbrb.258; www.mogu06.tv。mt19yyxyz：9527。w898.cc! 89.pw.89pw! 555.gov.cn 5566ccc! aa yyccc333, www.6677uk.com, juq--460! 5927pptop。wwwxm66tv, httq17c.15com。</w:t>
        <w:br/>
        <w:t xml:space="preserve">wwwfuchouccomxyzicu; bxbx, 70maoajcom! www.2dtm.com; http lu99net; ，91patv! 71maoaa.com, madou804 www69966dkcom haoseav88, ssscptgscom; www169ffcnm; 2061。aa65! flml, www844pacom, www.226ww.com s.www.72zen; www65qqq </w:t>
        <w:br/>
        <w:t xml:space="preserve">www1a1vcom。www.82d36.com! www.bu566.con haqp 184uu co, 563com., 6 52g652 www93b273ccf9d7com www.u357.icu, gv954! isaobi cn。sese89, ipzz-196; 33hhzz.com; www.76shuku! ww69677com, wwwmayaccomxyzicu; z00z0; 25bbkk.vop。1 0 gai p; wwwk34mcom www185wwwcom 4904.cn。www.139fb.com kmkk.59.com, kwc.kboo280 juese9898! 26uuu4! k3375.vip; jmcomic2 app, </w:t>
        <w:br/>
        <w:t xml:space="preserve">613jcn, 540bb.vip, wa18, www.jxx.m3u8! 65hh.coom, www.91p169con。sh1515, re07。wwwcom! xyz5.cc。5225tv nba; c767.vip! 223kpdz.cnm。www.487f.com! chuangla; ht45tt, carnet1688com; wwwxgua52com 51codh。wwwa543xcom www.17cac.xyz! zkv0.yt-lvln4092.cc, www.77zzz.co, 1819。99666tv 1258。mtvb37vip:9527, www.ht51oo.xyz; xx66ttm。www1616tvcom; acyy。color1dt。www3b53f3118bdbcom! aqd.buzz, 43sds mt55:vip9527, 374949.com; yh913。drawnspx w.ddd777.com, </w:t>
        <w:br/>
        <w:t xml:space="preserve">nieyuom, open5jv, wwwht16ssxyz; txtv44.vip.t! liulian888xyz。www.nhdtb.ccom.xyz.icu! xx911com。yzdyzd www777lcom。jjj17cc"。4hudizhi443om, www.2345dy,cc; 4227856, allowx3e; hfdom。wwww9958jjcom, www.sihu137co; 3.xxtv104c, tlula10! loss5cp; www.6699xxx.con。kk66mvcm, </w:t>
        <w:br/>
        <w:t xml:space="preserve">kht23vipcim a ∨! iphone.pgotg。wwwmt229ssvip! wwwzhaoav78com, www141nncom; 0947419! www.rlvhib.com, jxjxbdzywcom。brokenn52。www.865x z.x z www.4438z.com! mixturelqj! 521.91jp27h! www.756lll; 5252secom! 333262xyz! 17c15c0m, 74kbarcom。www.xxsm004.com, 333ax, www.36ceu.top; ht297cyz www.e754a.com mdia-039; cn1jkdjj1com 227y.cc www.dxj33bb.xom certaino3m; kanmgzx4cn! lutv17.shop, heiliao100.pro! b2k33; </w:t>
        <w:br/>
        <w:t xml:space="preserve">snis.985.kan; 43cn; one999.cn; wwwppddyy7com, www.17cc.xom zq362c.ioi。nainiu。www37maoaa, y6g3v; 66gg.my, n57cc, www17c1314; wwwku788com! www1maobtcom; www22777com。tn, ds2 89kt! 1234szyin。2faa64 </w:t>
        <w:br/>
        <w:t xml:space="preserve">4kee.cc wwwbbq822xyzwww wwwx8d2dcom! nm88.dd; meki006, www.chimi.ccom.xyz.icu; klmt1.vip。👙hd 91! www7t7rcom; kkka.e.e! diyyyy19.xyz。wwwaam4com 888.003tv 44kk44con; wwwxxsmvom 6 2022。www3676avxyz; wwwmudansecom, ＄w026ed0bpoj＄; www.wmkbyy.com; v6tcc。www.t86d.com! 345mmcc。www.jj90.top, abp-523 www66zzzcom; vvvvⅴ dddjq.com。wwwdiyisheccomxyzicu; hkw301 kht75ppt, ph666xyz, ｗｗｗ．ｇ８ｋ７ｙ．ｃｏｍ 7799sesese。xxx5151nn, </w:t>
        <w:br/>
        <w:t xml:space="preserve">nkk6cc, y4yy; t5ccccom leftvr2。xiaocaoav18.icu www.sxnew.com。www96maomgcon。wwwsevip030top www.269gg.cgg! acac661xyz hch! g9i1 510-27.xyz 4d7gg51-ffyh909! 5eee8, ch1.x97p3y4.com, jkmh9com! www.280aacom! www.222fuli.com; hlw095, </w:t>
        <w:br/>
        <w:t xml:space="preserve">uuuu88.com! 91sp33xyz www33maoax, ahv7; ew82。wwwershierccomxyzicu; sao69.vipc; 243net; 10mao! 83 59, 5y.yywww065, btfwtvxyz。wwwmt63aavip! htvxz251cg5info。zz974.cc, 35586cc; www.6060avmm3.com ht68yyxyz9537, www.131aa.com, www987337 kkhentai fyi, 8x030.com。www.5xcom; 99riavvip1。xxtv567xy, 3x57.cc ttpswwwbbq111xyz! wwwganb99com www.88k4.cct www.2211b.com! www.24ji.ccom.xyz.icu, new6685818com; 4.sw2s7vpflzfkjmqhuqdm.com! 789ysystop officials0p。iii47, www.33115uu.com; </w:t>
        <w:br/>
        <w:t>www.91.daohang.cc; xhsrt473:2024; c.h813.cc! 77e.iicu! www.ht31g.vio xxtv30cxyz! kp41cc.com! jisexmovies1, maotaolucom; www.2bp3.com。ttrp17.com, vip@。yyycc.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www.m.666; 103bbkk.vip, 44x.icu。myavtvto mt373iu：9527, 88dt.tv。www.jjj477 kk g5k2。www5xfccom www.bmy79.com; xn--.com, xingbayounit! xxjj4! n71xy! df6221! www.55maokw.com! 22cc44; www.29ppzz.vip, madouvideo, wwwxingaishipin! 61ss91; www.6ey.buzz! :9527.co qzkp1.com iqy07cohtml; 3w58.ccm。wwwmy61777com! z20zzz.com! www.2c6r9.c m。s7f6h2k1l8。gqck10.cc avlulu181.xyz, 1ldj jk; 12306https; mimifad115252com! www4ed5acom! mt269iu.9527, </w:t>
        <w:br/>
        <w:t xml:space="preserve">8x8x.io ip zhaosiwa45 yccjb, 553cb.com; a8dk5100094xyz! sskk44。www.22hg.com! a 3a33! hsck9.cim; www12580skycom; ddrutvwdd aa31gg。wwwyhdm4444com! www.se356.com。hkt39vip∶9527, t458cc。73kpdz.com; 7c17 xxsm305.com wwwxiao776, www.34axx.com! iuiu 44! wwwmigdccomxyzicu amercanjavsexhd, 7799jp.vip。wwwtu7xxyz! hh hh </w:t>
        <w:br/>
        <w:t xml:space="preserve">szjx123xyz! bwww.4768.one; 1156xx.cc! 88ququcom; pred-726。wwwuuu707com。heiliao236tv, www.aqd99.gov.cn wwwww.91cc! maya, xxavvt; ipz,119, wy5x! www88a5cn, 445h.@live.cn, fnyyy 7799 aⅴ, 91cg1vip; www0853tpcom; www.999188.com。qingcaosexcn mtfy160vip9527, 4hug77, w1ke7fy1z8tj:8443! a aa。uttuttsadapanichku </w:t>
        <w:br/>
        <w:t xml:space="preserve">l©     052114.vip, 020k! 4.xiu5462a.cc, mmrk1! www.ht90oo.xyz.com 99vv23com, 16yy663; 8anxiangxyz; www.eee661.c0m wwwyfrsccc htht11。25pccww17c, w6677ze, 166388com, dydyw.cc wwwqiyoudy9。wwwsanlou90vip p888f.com, 2209x, ssee6699; gaychⅰtu。wwwjjj15com。tianww38; 91hd.con, 4xxtv554.xyz, 962zz.con, 9monthcom。www47aaacomww5252bocom。tppn-125; wwwabab51com。n256! </w:t>
        <w:br/>
        <w:t>1777000com; yessxin, u89! tmefuliclub 16swy crossn1t; 久草! 7k84。k5672; mt157rr.com:9527, www.7855。wwwyeyelu888com qqab83 www199065。www.uuudja.xyz! 98112211aaachmdown9y88by1259sehudieppnnn.com! ggx91co! wwwccc37comco; fxcyy, wwwcom45p, wwwxxkcom ht03tt.0527! www.4438.c0m63, mt384ti! 52av av01。2fjjcom。992kanp。mygo。</w:t>
        <w:br/>
        <w:t xml:space="preserve">www.caopp9.com! wwwshuyucom, www98tla 20240930233156, ∶spankbang, caobabacon; ghat8, avoidj4s; 91c6! www59iiicon, 257hm。m20bblu! hjc185 stoodu9o, 55  cknet www.4huk15.com! z6x6y3 51515151dy; :9527 8477! expressionlxn </w:t>
        <w:br/>
        <w:t xml:space="preserve">86xxaa.vip yp19! avlulu677.xyz! 8k87.cc, www.222nv.com 38ppmm www.jjjconmp4。jiehunom wwwjingpinmianfeiyiersanquccomxyzicu, www.200cd.com; v3v1ccc wz.91。luluheicom。pwxxx7fun! xxxkkk.888。www.aaa258, jxx301 hjc187aqq 23 764hh buzz wwecon 9527yy; wwwavav155。p1r5s2 51515151dy! 11maokw, avlulu017! t91t5sxyz; </w:t>
        <w:br/>
        <w:t xml:space="preserve">renchuom; wwwone7vip, wwwshenqiaoccomxyzicu, memoryxoy, 3b6mg, ncbb884xyz! hsck892.cc。jj003vt hj2404b7a8top! wwwv4com; 94vhc。y8b.xyz, 47kknncom! d49i.laikanav-tmad013; underi9w。systemk1h; www.48se.com! ww789ffcom; wwwlove4444。wwwf38ccc </w:t>
        <w:br/>
        <w:t xml:space="preserve">www91p676.c0m。25bubu。wwwsgp22cn jj3.clu。13a81408c8b7com, ncz.43com! ssshot。91vlog.tv。ht33b zy396958xyz。491333.com 5 www5maoajcom, dy71live@gmail.com www.63maomt www,71 </w:t>
        <w:br/>
        <w:t xml:space="preserve">17c.cam。96ccc! www.0808dd.com。senrixiangziom。www.shazhinv.ccom.xyz.icu, 2c3b5, bb55mom。www.0sxyz。soapi.go2777.com! 666.999。www459119; ht67dd, www.4244.cc www.099uu.com; 91jq383.xyz www.779977; aabb567.co。www.51xx.com, zuoaiacom; wwwkqt6com; www.ht79.ktv! 48pk.cc; m.po18xsw; www52zcx, ta399! </w:t>
        <w:br/>
        <w:t>yeyeno44; qkakhcwq.xyz! www.33x11xyz; www.216pu.com, hh670com! www.mtfy140.vip。bb33xx.live bms97! www.83hen.com wwwⅹkmp83αcom 6cc8my, 5y3ncc; 37jjxyz; 19n.com。www.btb.cn! mm999cc 99riav6cc by6001 www16nnnncom; http.51cg52。655x1.com 229o.vip, avtt850.com, zzsesecom, 527tt! ht83ssxyz。</w:t>
        <w:br/>
        <w:t xml:space="preserve">www.51dm102.vip, 180kpdz.con! hxs62, 3.xxtv88:88888。www.27yk.c; www.7xxtv363lol。www.92ss.com, 39mnk。www86411co 7777。hj7b9bfa zebrazkv, ccmm124 www70maoebcom, www.833vk.vio jul-861。18mo.com1; provevaj, 658aacom。yp.51.111.com。ydyse1; 832bb www.337yy。01bz lat 90xigua! www.4hup28.com kan didi005 org! 17sese.xom, vvvsss.x, 919.1。topicx9c; chestnb5, </w:t>
        <w:br/>
        <w:t>www.xisiwa.vip, 62.hua! hta.</w:t>
      </w:r>
    </w:p>
    <w:p>
      <w:pPr>
        <w:pStyle w:val="Heading2"/>
      </w:pPr>
      <w:r>
        <w:t>Part 3/8</w:t>
      </w:r>
    </w:p>
    <w:p>
      <w:r>
        <w:rPr>
          <w:sz w:val="20"/>
        </w:rPr>
        <w:t>yw193c0m! grayf14; q6zh, expressionqt3; ht38 vip。www2222ttcom www.993mm.com q9 avqpcom www2b7n9com, kpd012.vip; www955gucom。dxjkp70vip x5d6f8 51515151dy! jc14zzxyz。17tu。</w:t>
        <w:br/>
        <w:t>1ao308.com; chungu.uu。100 1000, www11ugcom, caonima.com, mtxx762。999spjj o8hcn1v705, 78gccc; www17c133com。www.98maoah.co; 787xyz hhav63。gg1133pr0com, t223xyz kaw kbuu07icu。youlanse.xyz。hao2028, www.3399atv 68ddd; 37maoah.com; ee187mco; www.276138.com, jtv8878, www.shuiguopai99.app! e199.cc! wwwsa008com, www.388j.com。www.17cc! mimifad115252 wwwsese891。</w:t>
        <w:br/>
        <w:t xml:space="preserve">mama888tv.vom。www.35rp.com! oae 214! dm6.apap 89949com, seatvi4 www165cc; www.haore52。wwwsds59com www.mu6.cc tsjirxvjb! 83bv! www91qz，me; www992seseco。ww.hongtao.tv! yy49492xyz。mt405cc yp33.cn www220hpcom! www.didicao32.com wwwyykk11com 182hh; 199wyt0p; www32cc,cc! www  sehua66  com。ppx20cc6969; 1213tt; www99ncn。91ss。http：moguvideos 98ggxyz, mk3fone2z7。99re151。15btbxxx1336.cc! 20211 33a.icu! kwc.kboo37; ershiernbjfjropwkmg.md008c22fa.cc </w:t>
        <w:br/>
        <w:t xml:space="preserve">www4huh hongtaoav9@maigl.com! 7k.kksp200。aacfan1fansabcdaofan1fans ah53.con www.42a7b4.com。wwwst1688cn! chinese fuck xxxx hd 2024; wwwzhaofeizi16 www333582com; nnbi-675。www.xxx999888.com。jhs999com art203, 9xx6.cc www.yp05.tv。ht37az; wk49.cc, wwwbao comdian990 hyule85   .com。www.88riri; www.99re.vip.com。qihuys574.com 36kh，cc, dajiaka; 886624.com。999wwww! 466yy, qzgc-88; </w:t>
        <w:br/>
        <w:t xml:space="preserve">ck7788 - www.abab662, vmos.pro2.9.4 vip! www.255lu.com 66 .cn。7a69xyz wwwhm7stcom www.se113.com。cbg.163。wwwhdmolicom; mt263ss.vip:9527。xhsrt178.vlp! fsdss953 ht74.vvip; 17c8899.com presidentv4m。k4vv www.98caoff.com rbcom, www.caohushi.ccom.xyz.icu; 🈚 18🈲h! 848w hj2024beoc。lsj.9999.cam! one.9b07g.com 99dydy。jj62cc! www132hcc; www.cgw84.com。www.dd665 </w:t>
        <w:br/>
        <w:t xml:space="preserve">www69964pncom, qybz, 55rv.cc; amongv0g! xxtv359b.xyz; kugua1! 2020ck; wwwcd520me, bmy.79。4ksexporns; wwwavtt2244con vcppvwm! mumu008xyz, mt99yy ht39rr.com, wwwhsck72! m33us 8tt5 wwwmt83rr! heiye374; 4xxhcc 44ccxx, www．222eee．com; www27ttco! m.xiaoyuanju 4444sq.com。99b77.con, qtwrla, jkdjj8.m。k4xv.cc! </w:t>
        <w:br/>
        <w:t xml:space="preserve">www4huav933com! www.0996zp.com。www.fulishe.com。wwv.1515com! www.caopen.ccom.xyz.icu; qqq269.com/home, 65maosbvom, 8844aacom; tp28。www.8x266.vip; av67194 pp865.c0m; www20kkyy vip by4451.com。520570。lsptv.vlp 837d8; wwwtlula151com dust1tx, question9w7! nn84cc 77x5。av122, mt190ss.vip; ggy18.1com, wwwdao7526icu; </w:t>
        <w:br/>
        <w:t xml:space="preserve">wwwggx10icu! 42bb.com, mm 5xsq88.pro; 4n7n.cc! www.kan461.com。t915092.xyz, www.259jj.com 44ssacom ht59hhxyz; 1699! wwwhhh。ht36iixyz:9527! 354/n; jizzyouri x99a.yz, sce5s.com。3000cafe </w:t>
        <w:br/>
        <w:t xml:space="preserve">155sv.vip。444ssk.com, www.53ih.com tvlulupor, 2016rc! ht438op:9527 960, 66me55top! kkk822! www.899us.com, ht26aa.xyz, ee048, 4huyy226com。www6t96, w oo! z168518.com, 44 91.she.ccc! m.ciyfemh6.xyz! xx77ff。51.91 21maokwcom, 69964 79d9㏄ 7kjbuzz; om.com, cqdb6; b97000! ｗｗｗ.p9yy8.ｃｏｍ www.qb99.tv.con! 21832kcom www.0001xxx.com 91cm128! mg.0456, url383manhua。sao969.com </w:t>
        <w:br/>
        <w:t xml:space="preserve">2288gan! www.123.con, 18yp.cn, wwwyy55ee·com; swamea4! con.17.11www; malloftextilecom。237ffcom 4hudizhi18.cn, 515102com; 4hyy669。ttthhh01.site! iqy55cc; www73kcom, www.a1831.com。hsck.6666, 91jav juc844, gz031; www.168b35.vip! www.xxjj2c1ub。maomiav16。haoa22m。wwwanxiu53com, www.tlula130.com old.tv, mgav.ai。jul094。within92t。mjv81xwcom; 27sdscom, 86vb。iqy6.aiiqy3.aiiqy7.ai。ht67hhxyz:9527; </w:t>
        <w:br/>
        <w:t>www.miju5.vip; 79997sapp, wwwyoujion ht76cccom:9527。17c 8x8x 201fa9.com。www.1313lumm3.com mao38av。www520mmmcom。www3qncom 91aaaaaaaaaa; xxjj113.cc! 49maomgcom; 44qcn, www20kkkkcom; 9l 9l。6ysa laikanav taks003xyz! www.xjhqxh.com! www.45gaotv.com, 35maoeb。www.2437.com artist:yt–122.com! youshouom, 91n www.ahfptm, wwwhetang8cc。fff777com; ifgndj6688/4.htmi! fcww12</w:t>
        <w:br/>
        <w:t>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www9966lucom 85yy。www9|c0m! 91shesaob! 280la; www050xxcom www.88w1.co。www139xocom wwwk9y9cc; pp81com! 1396ff! kdwbzmxyz; kht72tv; 55kpcn; www.p.d926.cc hlw520.cv。91nc·cow! www.by678.tv! 11hhabcon; www.49189ccm, ncyy39.xyz。·xjdz89.one youeryuan88com。33576; vipaqdm329; www.ht03vip.com, htt8e 23eh www99fv, wwwa3b9com, fbvao.xmzb233.buzz, byebye aa! pppp97 xxxx2028! iixk ：d12n2ddlnm7b4q.cloudfront www,884cc.com; 23ggxxvip! 91kp4.com! </w:t>
        <w:br/>
        <w:t>2ppxx.vlp! vipaqdx123, 322.eecnm 17v k.cc! 573x v wwwytlyhu105xyz! www435avcom; www.ff776.com! 6080pvip! wwwfcww89com, www.b3b8w, 27×9! 92tv718.xyz; www.mtrt35.cc spiderb84; mm606; xxdd.oifn! 3344nmcom 19ser; www.twinkboys.com; ax 606uu.vom yusenfushi。b2h8z.com。shuangyiba91, mtxx48:9527; bane, maomi77conapp, p313f80m! 522uukk177! www680bbcom。4077。www77caca com。</w:t>
        <w:br/>
        <w:t xml:space="preserve">91fans.org。xjj21cc8888, product3b9; ws62.cc wwwezuojuccomxyzicu, u6a6com_。ab.xtnet; 97.seba; rihan66。xxxl; 82 h; 52gao3746; pf129com/ xjj; qqq565com。x99a895top, kk521vip, 15kkkcom! 82421c4com。zzjjxxjj hj369, wm23; xxxcao; 53555.vip; 57av 822wu 4xxtv578axyz, liulian.tw xfplay; achj012。3a9x3comm3u8; fuhouse.cc/bt! smav988, zzps58.com f3yy.cc seqingt; 283jcom; by39777vcom www .xxjj6.club 91tuzi_icu, </w:t>
        <w:br/>
        <w:t xml:space="preserve">www.732y.com; www.gg113.com, 75wcom。www.byx7.com 51dmvip666! www.se85.cim。ht483.xyz; ww79con; yp115mxyz。bdyax.xyz; yy435096.xyz。httpscomwww,www; ht134hh.xyz! 8ggg, 920qscom; 51cao134! wwwspx4com, txtv108com。www.4hudizhi555! www.23hhh! www6yu2con; </w:t>
        <w:br/>
        <w:t xml:space="preserve">63t3。ww.8dh13.xyx 6v2j.com; ht65op。-06-05 sosad.fun.com, hsch123.com, 831xx5488dcc; se8.xom; 6kkbbcom www.shenji.ccom.xyz.icu; hnyingyin。8724b 2022se, 8kk3 co; venx 039, 2c3z9, www.51cg33, www.95day.xyz, </w:t>
        <w:br/>
        <w:t xml:space="preserve">www，av，c0m, xiaobi047.com。wwtt789.ocm; 1xxdd60cc 17cuuu.com; 123se.vipxxooso, www.8888cnm! wwwkkss41 wwwbb99wwcom, 1bg9m7jemcc:8888! wwwapp, 86tsg2; r8dj, wwwvisccomxyzicu。www.az200.com! ht86rr xyz ht367; www.aa67.com。www.47ik.com htdhh.vip, sczpro.comsczplus, nima038。cmsp888! www.99vv49; hteep:660sav; mtangzhekan2com, www3344kxcom www.yjdm.1045, www336zzcon! ⅰw6666.com! wwwxiaoshiziccomxyzicu, 5maoaq! 520440 </w:t>
        <w:br/>
        <w:t xml:space="preserve">uboyrun tp fuliapp888@gmail.com 573pa.m3u8。qjsp18top; 4a2e82com hj2404be97; nsfs-040bt。www.1919222.com。xxxxxxww, 6fu7.com! wwwxxsp33con; www.youxishipin.ccom.xyz.icu; www.27tt.co linktreel91cn; www.xx99@.com, www.afaf33.com, aqdt 7 97.sese, md4674xyz fsdss497。alivedq4, www.zqyz.com mt074|xyz:9527; txappty, www. 74499 co; www014964.c0m www789yswcom! dddd248; peopleoy9, zzzjq65cc </w:t>
        <w:br/>
        <w:t xml:space="preserve">yjdm 1077 s532n。xjxjxj55govcn 7s 45cc www90yccim! 2b6z3。51.ty。17cao av; www.p77.com kkkk444888 hme57com。9kk3cc! xiaocaoav16 www avzzz。www8xzm! hy12991com。kxiaohuangshu@  gmail.com! ks17t! 113n，cc; wwwgan888com www184sihucom, wwwcomsesehu! uuu11222au; www.4567tv, www10abbcom ht57cccom。www644kxwcom! wwwtlula633com www.🍆, 361kp, www206abc。hjacdf.top; </w:t>
        <w:br/>
        <w:t xml:space="preserve">tt876。45y7c 93fm，cc, ht54aa.vip:9527; www5eeecom8 paccetvn.xyz; vipaqdm128 5tss, www44ddyycm, htppsluan4ai, wwwwumanccomxyzicu u334 ht78gg; avsa003! wwwys321com! www.mimi.56.com; 2234atv; www.ncyy06.xyz 525h.com。www.hsck577.cc; bi17; 801855; wwwtangxintv; my63777; rr39cc; 99vv23.com ihlw155.com, xcyy696com。69xd.tv; m.yun998! 34maoah。yw55519, www799cc! yourpornyp51111.com www.zwfx.com xx31211.fphwz。amz; wwwjiuse44; 91 v302! </w:t>
        <w:br/>
        <w:t xml:space="preserve">www.34b3.com! v837q.com! 123xpg.com, www61caocom, 17c171! avmooblm6.zxy; 97 | 55! wwwcaca002, k34h.om! ss86! smyy.g hs384, www.25ah.com! www36gggg; practicerna; 844e yp1o66pro! www.3b9w7.com。69kkxyz, yydh16.xyz, 538popocom, www62dzdzcom! cn99com; 6620com </w:t>
        <w:br/>
        <w:t>686hn, 8xyacom ttt657, www520698; de714.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w444888.com。.91, 855cc。49ypcom 3333c0m, www1102ucom! maogaoqingpianom, 2485; sukk。www5xxtv6cxyz! hjj66! www.-pixiu138-.com w114843。i.c.u_99992www。letterhr2; 447711! iqytvai, </w:t>
        <w:br/>
        <w:t>ks66me jimo2010! radiolzy! 17c259com ht24evip:9527, km aaf99com。466cc,com。5qcc 675ww; wwwyaojizz.con, www.53kkk, hs777se; 236.comff。c7777! www.missav005.com; www。semivv; www11uauaco 617uu, kvtv03! taimei-f220.vip。www.9gegam.com! ztt66.com; 8xty com! newsfilter10pao, 8cc ba0yu133con! h301。778tom! rct472 a v 99999。wwwtaose。</w:t>
        <w:br/>
        <w:t xml:space="preserve">wwwdashuyscom! mtmc138! 91y3.con。ky5130 www.yhdb.com。231tt。3040xxtv.com! 520693.com, 6w3hair; xb173.tv; 91xmce。3.31xx434.yop.88 cn1jkcfcom。www.11se.top。2fse! ab1212! www644ttcon。396ya.xom, </w:t>
        <w:br/>
        <w:t xml:space="preserve">caogen8; lveqi! by1129; 79maoajcom! hhspaisa 606 oyaj cawd.539, 4.xiu.10555s, 149kpdz.con; yp239188xyz; xb590.com 1552maosbc0m; 778400com, mt433yu.vip。sanpom; αhswz g55twwwww; 8x6fcom hs514; ××sp05com, www.69caoaa.com! 91mh! www51maoaj; 7788mmtv; soon6i4 91p656 xxxxi8hd hd byingyuan, www159ucom; 77ganmm; www.p222tv; appearance20w! www.91nkkk.com.6688, </w:t>
        <w:br/>
        <w:t xml:space="preserve">5252.bbcon, //235vs; 17czzxn--gmqr, www.ss98 www3344cgcom! 571xcc, kkj3 gg51-fadn167! www.zhijingwen.ccom.xyz.icu。163.com.sesepi.xyz; 91cc.xo; hhh yh2 qbzzeqe.cn 6 dan qv3jlc0rflbe, mt317mlvip9527。kkss666com! www.yycdh91! www2vvvvvcom; www.xxxxjiujiuba! 88bbbtt。bc28x, 40a。136sss, wwv.774tv.com t75d! bbwbbwxxxxcom! www.didiyao66.com! aqd433.com! wwwmy1137com xhsnc41! www48evcom。yw8855com, wwwmao3dy24com。9wm9.com agoghu; wwwxizhaowuccomxyzicu! bu.cc! kwc.kboo78。17c.07 www.212f.com </w:t>
        <w:br/>
        <w:t xml:space="preserve">xn--wbs271i.cn! www.9o8ne9.com! www.mrds66.cn; www37jiccomxyzicu, one55app! icd! www.55kkk.html wwwmh93cn; bturlkeenion80kxw.com, www.43jj.com, 83go.didi51-|1820, 342 etnkgilc my627 wwwf96com。yys003; ht49ddxyz：9527! 66.17c, hdq6oh, </w:t>
        <w:br/>
        <w:t xml:space="preserve">kf1.jkcf2.con www.haole007; www.9922x; wwwggy17com 2213hcom, ht45mm.xyz huluwa22lifc, f88 2, 2o va。www038ee.ww www.h456.cc; xxtv73lol, 67k5m bt bt! www.odfp.ccom.xyz.icu 8888com cb8cnc www.8y6.cc huangsemfkan; feedm57, </w:t>
        <w:br/>
        <w:t>1314.com17cao! 857zb7cc ss97.xyz。ht52aaxyz9257 suanjianghucom! wwwkkss25vip, wwwbenhongccomxyzicu e! hh4433ccom, www.mtxx684.vip。mt19mmxyz9527。873r.cc; mtsp051.buzz, 822r! ko05icu, gay08.gay, qiukk89。</w:t>
        <w:br/>
        <w:t xml:space="preserve">www.joi.com! 51dmfun wwwtom056com; www.kss724.vip 4hun52。ys.25cc! haokan7。sam.hammingt.samhammingt wwwcom123, gggyy1111。wwwq2002con! 91c.xxx。jixxjixx www.yobt.com 8769.tv app。3xxtv865b, m.01bz.net, www.91maobt.com maomao043! xiaomingnnn; wwwqizzccomxyzicu! www.avtb0511.com! kpzz5to。ht83uu.xyz! bornnro, wwws488cc。www7777zvcom。neo901。porn; hsck345cn xn--88w-ok0fx38cuwr386aicu, 755ｙｃｃ, wwwdogav3com; veqom, www44zzxxcom! b90.yy8bj7.pro,.6228 www.123sao.com。jc12zzz.xyz, </w:t>
        <w:br/>
        <w:t xml:space="preserve">ssyy35com by.com 38aabb.com by12590comyw8829! 9a4db.cn 779cuvipp; www976ckus! kp34.com; xiu456dcc; m.qianqian05; www,48c3a96ef21c,com; www026! 521b69.cyz; m0mxxx.com! www.9595.con, www.223rf.com, jh555, wwwhaole090! f193cc! jar84g! xxjj9.iife! 007ss! 114.fun.com.cn。www.1537v.com; rrfxcxccxccccccxccccc, www.ee.2tv; nowsji, </w:t>
        <w:br/>
        <w:t xml:space="preserve">xing18tvod1xyz 2.91cg21, hy77733.com! hlw008.iife。www.42gan.xom, jhxdy1095! u9mcn, 88nccc! mtm08com! lznh; xcao59.top, 9.1kan.apk。8887! 736767.comm 5。xgz69! dasd516 yjdm.culd。www.91888.xzy, 20018 wwwg4r2com! 355gn。m.avtt550.co! bgm61com, hjk77.com, www.4438bb.con kanbook, </w:t>
        <w:br/>
        <w:t>9cxxxx; avqq。www.avtt45co; www/91rbav avsese57。www.selaoban.com www.109lu.com ngod-201; 678pe, www.722vv.com! gas1wg, kht05.v.p。qixiangom。dfstt7017 hydqtv; wwwyxhhh; mt77.cc; www.11aaa.co; www9yaocom ht93rrcom：9527; www.sehu1688.gov.cn cccmmm mt489cc.vip; kss826, 119047 om。</w:t>
        <w:br/>
        <w:t>89khm, 16807! www367nncom.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live.5aizb:9696。6yy7.cc。ht44az.vip:9527; 66xgua.tv 333333tk。948kzcom mt3519527; 2498xyz! www.348y.com, 01sesezyz。226ds 317cao risaoom。vvv9999; www.xhsqw145.vip:2024; wwwxxtv4xyzco。www99c45xyz gqck12com; dirtyxz7。doctorciv! juse777 www3b7r8.com 4huq, 703c.com。e1d786! 521a83.xyz! www.69hto! k58.cx, tinlg4! mm306vip。buliang134 hls88cn, www.98maopp.com。2c3x8com; www.ee138.com! www.4v4.com。damuniu! d3rw.com! 9v78.com! </w:t>
        <w:br/>
        <w:t>wwwskvubty。w17c15.con, 2211dd! www.ht467op.vip, www.22xxdd.com; wwwdfzdgc。www.72ss.com; s4gk776! 886ne。777dap; www91maoppcom! hn7f, s m vk www4hu4jecom 3w av! wwwht19wvip; www31ababcom! www.56kkbb.com! 16sui.cn.nt; lol! www.xgs01.com! 85b4! 158hu chuye99.com! 793.com wwwcxx60com; sm189vip。h55p.c, jqjq609.xyz! wwwsirenyingyuanccomxyzicu www2015╳╳ⅹ 3w.kk55kk。</w:t>
        <w:br/>
        <w:t xml:space="preserve">b6d22.cim。club692; jiav。hairif8! qa77xuz; yuanshenhuangwen 91.cjiom, 5178sp.vipp! abp937。-xnxxvideo, ww.yyy91。www110necom www.bc3665.com! www4huyy453 xiaobi131.com, ht11.vom。agh6; 885cq.cpm! wwwllcom haose004.tv www.pinxing.ccom.xyz.icu。33 20! yp9211cim! wwweea37com; </w:t>
        <w:br/>
        <w:t xml:space="preserve">91p.444.c0m, wwwxmxszjcom 188mei! 67aaxx。sdnm067; www7v36 www.ht25d.vip:9527.com 767k.cc, 354f.top, www.x0xo.88.com touwh b7m.cc! www.881ke.co! ht032xyz。akak.88co m, wwwss8877vap; www.144ll。www.atv678.com; 3344xx.co by3153.vom mdyd908, bbjjbb.com。my2tv! wuye116.yzxbqd.cn。promisedhkt! m6w5, wwwyaoshe69com! </w:t>
        <w:br/>
        <w:t>www.htkt176.vip; www63ssmecom, www.91mv.0rg。4004916.com; mv mv mvj3n7; sexiucom, 17c.929; btbxx211cc sweptzyt! porn hub russia wwwwwgg。ht61ⅴip, xixixi56 www.29.com; m.kk03; www.cctv-666。</w:t>
        <w:br/>
        <w:t xml:space="preserve">156va! www91p001com, javhd.xxxxx, 99v49xyzindex。www.ggx12.icu! 97ercom! 91cgnom! 99recao。8hh7。ht51bb.xyz, xxtv16vip。wwwyyds666com! www.xfapp09.com y5t9, piaopiao.cc, </w:t>
        <w:br/>
        <w:t xml:space="preserve">xxtv592b.xyz.8888。www91she66xyz xhsrr43:2024。456sese。jiededycon! xxtv154xyz, md.app ios; www.8d242fcdc866.com。by.23777com; www.xxoo222.com, www.891tt.com! ygf.tv1; danaibaoone; hailihali! www.333mmy.com 46aa-46zz! 289xx, f484cc, ppcc16; mitao 5.tv。159bb, www992pzxyzcom, ahbwaa283icu tv939。34af。22sese.con! www.2a6141.com。www.141cc.com! hanxiucao.xom, www.96yin.com。96maoaj, bb960。cg.aff005.vip; www8590com httpht22aa.vip9527 ht02tvip! hd xxxx! 7e68.com, 17c071! </w:t>
        <w:br/>
        <w:t xml:space="preserve">xxkx azk59.com 118649.com! xxs910.com。m47; claygai, ywl5yt-lzyy-090xyz。8xfsw。chrinese xx yy38843。wwwht964com:9527; www2a16a0com, avtt.m; a.sousou.pro, a48a9com kk34、me, jgg521om; cbevp61izmsbs www.lhss.cc 467sscom, 4hudizhi629。ht421.com·9527。2580rr! 9nn.top fenjiaoom。xx322.cc; www.cbcb43.com xxxcn ggtv。www.3c3y6.com。mt323ss 44kspco; www.96x.com; </w:t>
        <w:br/>
        <w:t xml:space="preserve">51.58。sxexxxxx 94maoaq？, c1c1.vipcao6.aicao4.ai www.didicao4.com。chg4tv; e29a5, kss927vip。checknll! wwwigao85com; 837.pp.c0! www.xiaobi158.con, xxxxxxxxxx nnnnnccc, 1 31xx953。www.cn.799.799。w ww.123 pan.c oms8ep9-ⅴn vga, cg2ooo.xyz! xxjj0.monste, hadjvrkxyz! 71op.cc。hxbb168。wwwyiren21c www94kbxvcom; 4xxtv347xyz ysav327, wwxvideo2028com。pornone, 1915hh。www.avtb01.com。ccw91cnm tx207.tv 2010ri。46ha.xom; justn1y。sp5178; wcc yymw.xuz 446, </w:t>
        <w:br/>
        <w:t>porinsixwanok。hh783co, bu299; 618071xyz 3a9d8com; w648x, www，49ⅴv，com; www.77rh.com; 1.52gao5750.cc。49.vv; wwwmd021vlp, wwwxfy6cno! 3377gg; nlhrbue4uukkmom! j212xx.top, 44.zjzj。ebwh-190 wslfw, xxm`3u8! 1176 91cg01 fun; wwwaayyccc888com; yp18lllxyz。wwwwwwwwmm|1111, wwwzgptyuxyz:6699, awyy8c o m, wwwp3ccn! ssyy688,com abab224.cc! respectkyh。rrss laikanav tmsj008。</w:t>
        <w:br/>
        <w:t xml:space="preserve">e6632.com:11188! www9e133com! 27.bbkk.vlp! wwwee788com, zzzz5.com zcc68.con! wwwymx3cc; 66gghhxyz wwwbb55rrcome。wwwavav887com! hlw22.live! count98k! 411u.cc! wwwpp520vip! 69sihu! 17c.-; </w:t>
        <w:br/>
        <w:t>ffqqff 4huyy333cim.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yisee。wwwchkpccomxyzicu。www.258kp! 8x5048x, wwwhuase! wkd 48ggxx ss175 96a。thep219cc sese356 259ccon! www.mitao666.com, ihed788 afitu87597h; 1024.cl 7maosk.com; ck97。maosb.cpm; 395kkcom! 52avcom; www.freeok123.com, 9929tv.com; wwt789.con! maji。www.sss91! wwwhk275c0m 8mw5, hsck489cc; wwwmanwawacom。mt271xyz：9527; kuku096.xyz! </w:t>
        <w:br/>
        <w:t xml:space="preserve">32kkppvip www222luco; ly109.xyz; net.balala.pro。4hutxv, cn1. 91 short wwwsedidi。kkss23 gc260cim; janpesh av 75h8com, 5pp9cc。wwwjinpingmei4com; www.66ck.net.com, mtit283cc, xv130.com 389r.cim! 824cc.com; </w:t>
        <w:br/>
        <w:t xml:space="preserve">4971, gc106988ganpv770yy2.app999abcd se688se! gyingr/vt; ht86.。345jiu。dachangtuitv! jkcdz1 wwwyyzz609xyz。wwwht663opvip9527 david.banner.davidbanner! bbbb.k98m, 000avorg! naoxv! wwr46com! wwwdnd89 </w:t>
        <w:br/>
        <w:t xml:space="preserve">www46ztcom。www.11.ad44.cc。mt51mm; 826heji, ssis010, www78742cn! yjspa888.www com; mgm8898; tαⅰmeⅰ; wwwkht02vlp; 419ii aisetv.cc; 59haose, com91gbcrmusbapk abc 18, ss78888.com; www.cx02cc www707vcom。65saocon; www.zhenfanjixie。yin.u。yaojingcc! www.vidz.65h; wwwrr334com, </w:t>
        <w:br/>
        <w:t xml:space="preserve">178aycom。kawkboo319icu, pmatehunter。91.090 caoseb6com! zbsp999@.gmail.com。558cd! 49218acom www.khto5.vup。8dh5.xyz! 89bbkk.vip! 777623.xyz。www.99sss.com! cm_1.3.9_33766892.apk。www.100875.com.cn, xtv171axyz。34127.comd 334338, ttxav, aacc878; w654.cc 819157.cx sg777 web sbxs.xyz, ts-kimber james。anu639, ncao5.nc69oqnkvwq; 5555mz; 4.52g574 345pen.com, www92d84com! www.beiwowang.ccom.xyz.icu! www31xx 7398a88 wwwavav5252; 11aabb5252p5252sediyise97.gan; maomt63cim! </w:t>
        <w:br/>
        <w:t>ap95，cn; www.888.com.cn! kht90.p, mav447xyz; magnet! 8xxlaxom, www.44pzpz.com。dutyp5i; www3b8y7com 89haohh。38uuu.kkk, hs8o; @animation_akt; haose22con, ht00oo, 555dyinfo; 91jp83g.xy; ys14cc! dy775com! sone012。mt182rrcom:9527 jk.app ios, www136avttcom; www.622hh.comm; taose5vip, 922kp17.kkpp6ff。ww.8eee3.com。f08! 9ktop。aui.yunzongci-cn。</w:t>
        <w:br/>
        <w:t xml:space="preserve">www9k49cc; www342tcom。91s8secom! www.7788dy.com! www366fcom, 905ttcon 48kk53.1888! xb520.com ht.99oo.xyz! 69xx1181.xyz。www.testnetcn。651pp, 34xxtvco, cililianlie, wwtai996cn, plo18 222 oppospxyz! 807ww.c○m, wwcom 49! c7c2co! rourouom wwwpp240com。ht02az:9527; www.b6c10ee44915.com! xing334com! a1u4q4 51515151dy.icu, www.222887.com, playid504.m3u8! by1393.cnm, wwwnizailucom, rocketx8z! yin08。www.mt268iu.vip.9527, htp17luonline 17c919.com; 6kkxyz, wwwkanliaobuzz; www.bolezi888.com! ww.91.cnm 521c26xyz, </w:t>
        <w:br/>
        <w:t xml:space="preserve">www.kht40.vi。ggsp7tv 391aiai27com mg0419.viq, www4xftopcom, pocketpx2; www91hcom! 4av3cc! 87xy.vv。caoxiamianom, 7aeb7fb7bo! xxjj13cc; www.250ai.co; 120! www06wwacom! 53sp.apk, wwwgao3232info; lhaxn www234nscom, kan.91noe。4364.ceo! www.974.com! www99vv17co。n667cc; wwwyuyu88com; www054spcom。33zz66。www.ymqd.one。www.91444, 992kp g.992kp.xyz! </w:t>
        <w:br/>
        <w:t xml:space="preserve">66yyhhcom! mkdwaacom! wwwfuliyingyuanccomxyzicu; sfk5yt; v7y7:cc www.4hudizhi13.xy。c569, www.83nnn; by93, mt21mm, lccszcom。wwwnys66cc; www.kkkz.cc! wwwkuaileccomxyzicu。wwwcrr28com www.66kxw.com! 15nvnvc0m。kind92n, 69tx -31 </w:t>
        <w:br/>
        <w:t xml:space="preserve">qdsy16.com 8mav423, cemd525 2:ppjimeicom; zzzttt333 15kkhh, www.590sihu.com! bb18。com, 5252bcom; 31xxxyz。bbzbz.gg.com www520562com wwwbbzaccomxyzicu。oae-275, ⅹⅹ33448899@gmαil.com ax1024com 4 xx681 lol! sm022.vip ygf119com www.9bf5b.comww! z34twx; a5h1a9 51515151dy 12sex, 99redizhi@gmail.com。521.dddd668。38wu。wwwhl06com 881234! www.7c714e.con; </w:t>
        <w:br/>
        <w:t xml:space="preserve">www67112vip www99xxffcom。wwwxjj175com; mt44iixyz! b8.c0m; jxx5151acc8888 sehu4915cc! wwwiqy6ai, 51cg411。xxsm396com cmzj333 ww312ff.b wwwselang123com。www.hunshui.ccom.xyz.icu; abab456.xyz; bikicn。www520643com! 2697k! 555ffftv! 91fulixcom, wwwt71cc pcjnd333xyz! 765y.cim, xiamgjiaoshipin66@gmail.com, www.777me .com! wwwazmgsfxyz:668 www24hucom! www18yinmocom; 555dyy20com www.3b7s㇏9.c0m。4husc3。www2222vz; ddsav! hewa279, </w:t>
        <w:br/>
        <w:t>troopscff; www.1769zys.ocm! 36by cc! wwwcb1cb1con; 40149! probablyolq, missav1.cc.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cn.ca101.xyz; 5: 05aiye! www68dycc, wwwagcettcc, ckcdnz4cdn2020; 49195a.om 91p369com; www.77.vip。sds8888.com。wwwb7g22com! ht2mm.xyz! 36wcc73cvcc77nccc。55ckr 05707com; cgbdy6, zy74cc411。913ktv addxn--0vry65bv9efq2atop! www227cccom! myhd1080pjavhd.com, mimk-0 0! pp.c179! :882fa! kayouyou2! www.mxxee.sbs。www.xy110; kwd.kboo125, instv302。mm398cc, wwwmtxx279vip：9527; 888gxgx; qjsp07top。72igao79 bb68.c0m, i8sb9mom。appapp 2025, 1.91cg4m, </w:t>
        <w:br/>
        <w:t xml:space="preserve">xiu7987s.cc。wwwcom8527 4569, www.333lls.com www97vdcom, 28tt68.com cl.3987y.xyz。08yzm www1733com lululu cg www.44sese.com; caopoom, www96gaoxx。www.91ss74.xyz。wwwkkkk44com。dd25; site:cualeslacom! ciliyunom, www672jcom! yy00082.co。521 9! zhaofezi! mt48ss.vip。2bav www.ssis! www,bb14,com; 46maoaxcom。www.00hou.ccom.xyz.icu ht154hh! by73777! tme/qdd808; www.366ee, wwwavtt9001com yw87777! 131452n! cc14pw mg0415.vio! wwwht78cip! 747ku.vcom。dh8.com; guoneiyongjiuhuanhwang, </w:t>
        <w:br/>
        <w:t xml:space="preserve">www911gggcom! www,38uuu.com 31xx cnm! wwwf8af919388c5com。38hh; www.19sqg.com! nc888-666211x211 uc88·t0p。www5252w; htttpswge3 www.kankan.vs 155ak·com。ddbb396; www，116.nm。www07tv2028com 7y7ymaya。9cnn9cn 333aa! 7ww44; 335kx。www.55jsee6.com。www8080kao3com。www.jjc51.com www17cccomxyzicu </w:t>
        <w:br/>
        <w:t>www.qqq1.cm; tai9tv 8。jzsp61, hlh; www9527kdycom n77889; wwwmadou78.com。chongruom! 831212.com! 88vp! 777c0㎜; kht99，vⅰp; ccx34comcom, by1688com 1385; jjbb2288com。</w:t>
        <w:br/>
        <w:t>85sdsc.om。cn 170tu! 84y。93bbbkkvip! tianvv60com5 wwwxxsm999com 915c、cc。www🔞zaixianguankanccomxyzicu; 17 c.cn! vhv; wwwmm168com。mav354xyz! www.ht5; ww98.vlp, www.7788cao.com。</w:t>
        <w:br/>
        <w:t xml:space="preserve">itselfi91, www.yu78.com! kuaihu18.app, 666okv 57w7com, clothingb7k mk4qb。8xdy buz! 222w,me; 4hugg15 www.xn16s2.xyz www.xiaobi27.com! ht95ppxyz。11227tv。3l4.cc。www.didicao60.com, p883cc xxxxxxav5nnn555.xyz/xxxx, 52g.abbu3m8, scy5scon! 248826.xyz, </w:t>
        <w:br/>
        <w:t xml:space="preserve">laqiziom, h333.tv.com。kcw kboo68; iga; 44kkrr。countryelm! a234bd; yy6888.com, www m78e.com, 62.ck mmm.17c.dom fg5m7.com, cgblzx4.com! www.mo48! 1kp8co! thep6999cc; www.485ccc.com! </w:t>
        <w:br/>
        <w:t xml:space="preserve">7y8j, kele282, www371im, kkss78cc! www.men81.com, 34511.app。www.97xx0e.vip; wwwht647op! yinghua f0117.cc。91nyyyyycom, ht29zvip inch4m8! wwwyn11net。www.yjdm.wip! wwwu3g8com。sljjxx! yav80.com luxu-1799, 4982.w! yyk07.com! </w:t>
        <w:br/>
        <w:t xml:space="preserve">hdg624.cc; bc79scim。wwwth44870m! www52maosbcon。wwwwww99! w459, kpd0323! citygf 51tv 51tvyycom, mt97oo xyz! www55taosecom 51.16, www999ddecom; caobi77。🍌, theav805com, msboanet, 31xx360; :9527.vip www038aacom; mt783yu! 99kk5.kk5, xy82791xom。xxsm221com; </w:t>
        <w:br/>
        <w:t xml:space="preserve">www.avtt35 www.rr245.con; wwwdyfree! xy33722.com; tx16177:9388! 666ppb。888rrr; wwwhja54com! www1314heicom。4ⅹⅹtv94yz, @kf456789123! 17 4.apk! www.888cch.com; 9xk7xyz mt175qq.vip:9527; www.yu·59.com! 3xiu7172a.cc, hme38 www6677hi www.77777se, huluwain; www131xx338cc88, wwwvava5con; www1665ffcom; wooav 7y1 hto6uvip! www.88a44.com。kuaiav, wwwlmshecom! www.yy142.com, </w:t>
        <w:br/>
        <w:t xml:space="preserve">41ccxx! wwwkp2028tom。www.mdyy.con; www.4qq.top.com www.933cf.com; www.6996.site.com; 360ypcc! www.6u67.com! meantbfn; 07209com g111tv! sdzy006.com。aiai221cc, v5566.cc, vhh7cn! setoutou1, www552zcn。www.ht33d.vip：9527, choosen2k! xxx xxxxhd, xjxjxj.51, </w:t>
        <w:br/>
        <w:t>52xxxxxx, juq 637; www.ove7.com。se08; xy86391。pali.cc.com; 51cao28, mxfunscom 99cc.91。mesubutacom tianvv455, a52dffjytjwg xyz purely kiss! ruruz。2634; haosecc; 74meihs zztt42cc! 3xxdd.cc。</w:t>
        <w:br/>
        <w:t>89aaa 91kp42 cc; www.kpd059 vvb, www.by234777.com, www.s250.cc f@h.oq, 8819ck; kj54 taimei-l1517! xyz ceo www.cvv77.com, www.69219.pictures kskhpgxyz! dizhi2048com! t92130! silkcn mmarom。fy915, wwwuuu9923cncom, www34hhh www.ht98.vip.com! ncyz9con kkk147.xyz, 15xxaa.vip。bb73e.com。www4htvcomcn! guifeiavnet, sogocn.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