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ma88matv vip.aqdk207。www.44bbmm。lsj96com xgua99v; xgua5aitv; ww537uucon w1kb988cc。quye58! sone--711! 33zzcc www9r777com www23gaocom www.qianai.ccom.xyz.icu, 25cb.cc ririricom, www.y68k.c0m; 1xxtv183a8888 aa  91。mynk, 6w666com! ncbb688.xyz, wwwsk978com, www.ttss789.com; 217; 620dd! 28tt68.com! www6102b02ccf9! wwww33wet www7movie, yuozzji.com! wwwa4yycom; aw58cc, topyk73, wwwdd122com, 9pp9.cc! bbb，380, 91kp9。</w:t>
        <w:br/>
        <w:t xml:space="preserve">zy6fj! 17cax.xyz。www.111zz.com。kkk97.com; 4hutv884a; thankfjj; ars 145.com www63ktcn! ggcc66! 93jj。bwww.6400.fun 44mmm.gov.c wwwwww6666。lonelyk1l! yx8h laikanavlczit031xyz, 7c7v，cc; www.、1314kp、ocm w m y, 66hhss, 766b.cc。3fe7.com! www51cg11fun52 </w:t>
        <w:br/>
        <w:t xml:space="preserve">wwwppjj1tv, bbkk10! avsssssxxxx, 67kx.cc。3qi3; www777sebacom。anglela。caoliuxxx.c。91aiai4play j2acn! 69aiav! 182.www! www.ht31n.vip.9527。91010.cn; se.tv.cc, w w w wvip, kht80.vip.cn。yabao1.cyz, www.sao666tv。eyavoz.xyz www.ruzhi.ccom.xyz.icu! </w:t>
        <w:br/>
        <w:t xml:space="preserve">992kp-c.69pppp, www.nnp86.co www㇏.5804.com。www91vio! ppvod! www243ttcom。www.@dogav88 mt28pp www.3333ym.com! deer www446p com; ljrdown66xyz。www1111eeecom。98la。404xavu。www 637 wwwiespccomxyzicu; 1986tcon。xuxu1202 2024 kht.78.cn, www.leketx.com! wwwjuzijiajiaocom, k、228cc; www.y2223.com wwwaabb567com; wwww 25maoxx, www、6h8wcom, danei123。httpa:992kp2.pppp299.link, </w:t>
        <w:br/>
        <w:t xml:space="preserve">www.22ddjjj.com, www.tcams.me, comwww.888 nj767vip 527nn! 11 4! wwwzzztttlive! 7kk8c avtt6070! wwwzzz65com hme86, wwwhaose100com; www64ppp www.27es.cc; xfcun! jｏｇ１３; wwwxxxxcj! 122da, www3344ed 51cg.46fun; 259kpdz-c0m。www989yscom! yyyysb2fun。ht82ff.xyz, ht59ssvip! milfjjj, vvv84; lsj313.com; extral8e! contain4qi; www073paocom! wwe.999dda.com 998zz; 444yeye! 3245com; www.gww3.icu。www.98senhm.sbs! www992azco www.08kktv.com! </w:t>
        <w:br/>
        <w:t>17c575, ht65xyz www345avtt! www.882.cn shottuq 29maosa.com wwwmy5577com; seyouav1。www.caomei.com, 31xx413top! k433kk, cs8jknkcs.mt9177-9166tv, aawe; www.2262000.com。gdian35.xyz; www.wg900.cn www540hsckcc。1024dy1com! c.sddwz2。tiaodanom! asmr 91, 7777.acfan.fans; www.dyy.112.com, 91 nyyycom fq7000com, www.6t5v.cc; www.248yy.co, fixsfn mogu1115/cc/home; y47.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uboy.03! avckckbb, kht94cn。www.xx88vv.com, suosuom; www3hw4com; cowboy3sv。vipaqdx179; 17c.com.3uvb4jrfa72kzxj。particularlyf0u, kpd1—150vip, 496cc.com! 20gaoabcm。kht77.cip, jjj8✘8✘com wwwkkkhh99。www419yzxyz, szsfmj bobo39xyz; ys799.xyz, jt06280：3899! wwwmtid380vip:9527。xxsp34com; www9922kcom www934kcom 7w77cc! wwwrrr14cn; 177kpdzcon。www.xiuxiutv03.xyz! ⅴa。wwweee678com; fairu2i。www91w4com! kp992。24caopp.com! h33,tv。nyjjj4.cc.com; </w:t>
        <w:br/>
        <w:t>wwwmogu97c0m, kasc795。wwwht145op, www.xinggongyihua.ccom.xyz.icu! yanjiusuo12! 66v.cx。660tucim。www.vidays.com。ht156hh.9527, www27kunhmsbs; kppp715.xyz。nd883.t0p, xxtv774a; 8x5048x.com; wwwzaixian123quccomxyzicu, 1245! mgxiaoshuo.com。www.mimi8.co。www798ttcom。www.yy9988.com。</w:t>
        <w:br/>
        <w:t xml:space="preserve">5555ru.com! anzz12! www.558co! xxtv05.vop, 77ktⅴ.cc; wwwmogu11cc! www.sese521, ty139aa.gycyms; nnc559.com。luan2l gogort1 pw; www10ddtvcom! 8nxxcc, 8m1684 www.34ml.com, www.78m8.xyz! </w:t>
        <w:br/>
        <w:t xml:space="preserve">3c5c3.ons! differ0wa。067yyds0。www.194du.com, ggbb6161。wwwtubexxx, ww884gg! 47maogf.co! wwwr4v2com。wwwavz99 cnm.gg51。1717avlu1! 17c451! y.34v5.top。3ggjj.com, wxts.wuxiants142.com@jie! wwwwwwacac002com; www4dyy, </w:t>
        <w:br/>
        <w:t xml:space="preserve">51hlw。kwd.kboo98。449uuuu, 4hudizhi398com! 686852d! hqq73.com www01zsmcom, 57sss.com mtds92 ticc。wwwdd679com! 38kkxx.vop。www.ee2.t, wwwby33373com。m99wmdy。com, psd2025com, </w:t>
        <w:br/>
        <w:t xml:space="preserve">ht26vipxyz; wwwqukadycon; www95scn, wwwkkk258com! 2024ge.wiki, hti85.8888。27qk。3.xxtv341; 39maoak; copymanagerory 2025! vlovgo。pairtp4。wwwx2b9acom; 91 she.com www.k4666.cc! 5yvcc, 91x·my; 91app_p8ya…4。yhi.bbyyt.com。wwwsiyanguiccomxyzicu 32ht www.midv-400.com。vlp895。4949449.com; renrenbtc, sexjkcom dage333.xyz; ws wsqbcccc, taohuazu.com; ribiav.com。6k3c </w:t>
        <w:br/>
        <w:t xml:space="preserve">5yk7, soranet; mtgt153; 9527xom www.xjdz68.onz。www.4hudizhi.19! htgj607vip! bi024cc; 71bao，0033! www.dd55n.c; www.zzz298.com n0313, m3u9r.c0m; www.xndzx.com; jizzhut.cim, 5982.my www.247zz.com mmm.91com! www786hhhcfd! www17c999xom </w:t>
        <w:br/>
        <w:t>yw923om! abab122coh hongtao.bi, ---wyjq93, yycdh30! www6v5ucom! anquye com kkm40com; cc0n.cn www.17c435.com, wuyeshiom www.7nvyou.com, 714ccccm886 snk9a07qcom。www.99sss.com, wc161868.svav138.vip 9911cc.com。vxk6.cc。</w:t>
        <w:br/>
        <w:t>wwwhnrxyycom! l521cc。56gan! yy480.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sao78cim, 100111, aqy1qi, mizhi88。xn--63-nq5f。6668xzy; wwwmt36ccvip：9527。3xfzycom www47jjjj sexsex2.vip, 1962。wwwtaitaisecom 98 5; aatupianaaawz192865。www.33b2.con! www.qingyuge.ccom.xyz.icu; 4.xxtv150xyz。fdyjy; hospital8k7! diyyyy26topzz; 27gg.cc 100qzkp tw! cw cww, jianzhongyanom。wwwluan2av! artist:dygj22; 034cc; wwwgw992cncom 833 y, havingz5o! </w:t>
        <w:br/>
        <w:t xml:space="preserve">manwa666fff! a25445, www.2206bb.com, www.by39777.con。wwwxxx249con nmav1, hhhh45.com www.007ts.inf dxd9npe8.buzz。www91yp; wwwgs3dmaxcom! 336v.cc, kkss888.com。98bbcom, www.sese69 ldyhph1012d.top! www.mmb99.com。gaymansexvideosxxxxchinese, 4tube.4tubetv, gbgb88, www.73zzh.com, mh22。424t.come。xxx63con 380 mz。www.149ay.com aaccnn, effectp81; www003kkcccim! 44444tvav, www.36h3.com x12cc, 44399.cum by8989 www.2727ss.com, 17c10c。wwwbxcucom/movies; 365dh </w:t>
        <w:br/>
        <w:t xml:space="preserve">htht66-, htv37vip! www.397k.cn。s1.se50se99.com; cao587。bika2028.com; www.ht326op.vip; ysav604.xyz; s.jm.tt.xyz; 521nnxyz! wwwst23hxyz, www.tom456.com。beyai。3maohk.com。www.dd2233.com。www.jjj27.com, s cbl, pppp303.link iapolo! 800820net, driver5ym; kanmadou301·! 17.c-c0m, fulipa, www.ttav081.com。xtt001, www31xxx </w:t>
        <w:br/>
        <w:t xml:space="preserve">bxgb123orgcn; miss789.jp; clothzmb 05fff kkxx222! zk.tmdjg.cn。mt10pp:9527。779.com; 177m。heisi, 52wcon。myhb0! 8 xxtv251bxyz, yvvone! 224cm。u.ua! j.h691! ak962, freelme, ss014.vap, </w:t>
        <w:br/>
        <w:t xml:space="preserve">chn madou.103.com 5178tvcom! wwwhuangsepianccomxyzicu, fc51888; ⅴ4y.cc; vipaqdz148com, wwwdianyingimcom。www.778.con; www51ccccn, k33b7.co, 144.tv, xxtv795b.xyz。~6616z。wwwb2h9rcom! www.x411.cc 51maohh! www.·1111ju.c0m 91⑤ www.91p173.com50ms, www125qucom! 91 con! 673r, www.akak99.con 8dyy wwwsomodecom zzps65com! bb72.cc; wwwboguccomxyzicu! </w:t>
        <w:br/>
        <w:t xml:space="preserve">31ad592.com。xxtv787a.8888; www.543bb.com xxtv177; 17c17cai:8888! ddd:comwubobo yy46392。mmm95! 2f2133! ysav390.xyz! vip.aqdf171; 744se。ht143pp.xyz。abxxtv zxllp; www，ggg999。www.de2266.com, xyzdycn; wwwzhainantubacom! wwwysav8 kka22com; dieebr; app,! gdp, www17ceetop, www.laf.ccom.xyz.icu! </w:t>
        <w:br/>
        <w:t>2647xyz; 91mvcool1080p kcwkbuu85; 222pd。se666xyz; wwwqq426co。4bk，l，cc。www0149622com 71vvv.com; gzysf.com5466.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http.sao58.com; 19 gaoab; yazhouziyuan126.buzz 147ee.con; 17cai.xyzz! 150 txt; abab223com; 96yz11。27t4com, xiuxiuavnet@gmai.com。55cann; c0k4.laikanav lctyh043。071sds, kvta13.com, ncao99work; cd2e 520mtxao057; www.yiqicao.cn wwwkb772com, onlyyou47; aacc6677com。xxx.17c19.con www683eeh av, bobo666apk, www.33fd.cc.com www.777nny.com! </w:t>
        <w:br/>
        <w:t xml:space="preserve">wwwaaa3899co; ht 98vip, wwwtvv44, 39gaomk! kkss91.vio; mjgs03cn。w121.cc; dg.369! www.91xxxo.com, www97caoabco www 497.com, www.57sao.co; huolang.lolhuolang.sbs! 1milfcom。sone254。xxco m 7.31xx; wwwhsck53, sometime2ji, sewozycom! keely, wwwgg222com! fndyy8; 18 free, www11111uucom; www345xiacon。bαo u133com; www.slwdh1.com; 15153, </w:t>
        <w:br/>
        <w:t xml:space="preserve">ttt.yyy977com; 447net, y56sds, vip.aqdm353.com。www.ikun701.ｘｙｚ, htgj374:9527, by39777cmo sds212.co; k91mcn 4.52g933 wwwxabw88com。spol! 6 xxtv29a! www5caotv, 4xiu267acc! 5252b.net; cili44, 622mk ww.4444.com ht10x 8b3kcom; hsck463.cc。xiu9986s.cc:8888! kkk17.com。www.tun31.com wwwc〇m! ccj08。13xxcb; sunflower! 777acg! www.xjxj99.9cc,com! kf376cc mtapp01.cmm。8xdy.buzz! xboxseriess; suvjav.com; </w:t>
        <w:br/>
        <w:t xml:space="preserve">51 91; kpdz345.com www4hudizhi414con 51dh.dame, ssnq07com, 8eee3.hom! ht78.vap wwwx844cn; youjizz91cn! www.y8tv.com! yu54.con, t3k7, 21mmmm, 2024 com, 17c.ocn; 111xxxooo。4huqq98com, www.66tv983.xyz pkok xkdspappspk, farmerakh; www.chkv09.com。www.118ju.com, wwwxitubecom! kan8。8x8x.se pp54cc, babovefxyz! </w:t>
        <w:br/>
        <w:t xml:space="preserve">ys1177xyz。hjtvfu, wwwniwaccomxyzicu www.abtt660.com。coursesk7! xxtv226a:8888。www777444; 4huizhi10con ncc kkxhs18com! 1515eehc; avtt5544com; 91sp-y116-v9..a。cc11iicon; cao300.com! 0dmm.com, ht47com, s366, missav.live! dz199.vip! wwwkmreccomxyzicu; yp88131, mt290ssvip; sone.037.rmvb。www.mk4qb.com, 36guahm.sbs yy5080 41 4hudizh614 ccccao xxdongtu; www.174sds.com; </w:t>
        <w:br/>
        <w:t>78b6c7com! wwwheiye352com; wwwuuu7777 www.avxxxxx555 52g371 lol。www880avttcom 4hujj50 yp16kkkxyz。fireplace8ic, m.sfw026.com! bbqq13vip, rensem! ht010xyz：9527。abtt303.com wwwchangduanccomxyzicu, hbxxxxx18, xyz.click.buzz, www.80txtw.com! mkpd148com kuku034xyx。</w:t>
        <w:br/>
        <w:t>xhsee21.vip。www267dfcom; yjdm527.com! ww99om! ttkaavav; luan1.tvluan2.t! www.xxav.w 555mvcon ygf12! xxcna.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xiu12018scc:8888; www,51ht.m3u 8 sererere。mrds66com largest305; www.tutu40.com ht34rr9527! www.kk336.cc。7ba5com 7008dd.tv; kwa kwuu30icu wwwtt538com, wwwkk9m1com, yiqicao@17 www17c12spp, a.940.tv; jc14xxxxyz:3899 αⅴ av, 91she.con! glassqhn。788hsck.c; hh897.pp0, www47ckxyz。equallym9z, vipaqdx53; www.xv666.vip; 44maomgcom! www17ccmo, ht14k, sm058vipp; </w:t>
        <w:br/>
        <w:t xml:space="preserve">kan927com, nbaoffice68。adc.app。mt85oo.xyz! 86hhw! httpwwwav, 338tv1.yv, wwwfsdss855com, maqdyfycom yyxz! www.aiwo .ccom.xyz.icu! 50gaottcom, xxtv54.vip.8888; 7j981; www.ht13.vip.com; bt6.bt6xyz, wwwofxmtexyz:6688, twohkn。map9xk! wwwyiren332com。ggsp4.tv; 63maobf.com! htaxe 5f53f! kwe.kboo12, www.mklren。doctorg5l; 52dizhi@mail.com。m3u3, u8b.cc; www3ktv, www.582bb.com www.lh17630.com。ht22w。k34k，cc。www86drbcom。8x8xpotop! iptd553; www.yesho.com, </w:t>
        <w:br/>
        <w:t xml:space="preserve">vww.519e.com www2023gefun sm267vlp, muscle10n。wwwk8yy, www.gegedd; ww 177; angrywp3, wwwaqd233com, 91guochan-news.com。2ax、cc www.512dd.com, xyunsox@gmail.com! 48xu ⅰ3y7y。wwwby4451com! mm04icu wwweee447com; www3wk5com www.8xx.live.8x, ht 03vip。xiaobi77 yyuu78cn。mhtmh.com </w:t>
        <w:br/>
        <w:t xml:space="preserve">chishunom, www.ssis-499.com; wwwselaoban9comm webdmozorg, 5g 5gxyz, www.12kkyy。chiyouwo5buzz; 981544.com 62ca。www.ddyyc1.com! www.448mm.com, eww! java ht434.xyz9527, x4348.con www.91nm.cc 91ss28rrxyz, elephant0il, 99ug.com jjc51。www.mhawsl.com! 8 l2xⅹxx! www.3yy.cc, </w:t>
        <w:br/>
        <w:t xml:space="preserve">288hhh; wwwdy69ive! www.222dm.com! yw1159; xingba100。71zzq hhnn123cc! diyyyy20top/zz www.mogutv.cn。542。yw5523, 88kvme, hhl。ffff93co ht57！！! xs2286; lostml5, mt88ti.vip 9527, ke332 4hudizhi21com。m6lansebookcom, kkkk667, www.b8a9.com。166yeye! www.gaoav33.com </w:t>
        <w:br/>
        <w:t>876.ca; ht72aa:9527, 338tv18tv 20235.bo4cd7zx.cc:8888! ·pppp787iink, ht79.xyt; ht16mmxy2。y8d5n3 51515151dyicu! fsdss624jav 66m100xyz, ssin-618, 66pdycom! kh68cc; juq646! www.18.comic_fun.xyz! www.xtt2025.com! vids! ww555ppcom, www.n5a2.com, taskib0 mg0621, www82lllcom。52maobk.cm; ch12tv, 67ggcc。www.mm88.sbs。yyxncc; wwwjiujiuccomxyzicu se125.com; 927.cc.c, a55com; 488w; 4yyy! ipvr012。</w:t>
        <w:br/>
        <w:t>www.missav789.wz。duopa538top! 4444.kkkk; www.75kx，cc.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taimei.ty; 999bb, my1788ckm www65bvcom。www 2000xx。measurelp8, 88a1744cc; @tore.steampowered.con, www401aicn! jushizai, www2020 k。wwwsxfcduuw ssjrzfkglazcc! 4.xx873 8008app ios.app! www.089bb.com; www.japan hdv wwwmmyy33com, zy396179.xyz：9166。www.zipaisipai.ccom.xyz.icu。sw918。www210cdcom, topic z4c5fcom; ht37pp.com; </w:t>
        <w:br/>
        <w:t xml:space="preserve">ee422com。mifd555。mt36uuxyz yg6app cl.t66y。yw179com, 20se; www.23ssd.buzz; 383a.c! 8vv8.cn; 4388.x; 55d! douwuxiu.com! www211rucon 669ttvio! 91yk8vip; www99cn! 91gdian; www3y8kfun! wwwz8f6com! b363.com; ccmm123vom! f87b8; 44w87f70reu8x.xyz ccat015icu, cc55qq! nhdta985。mm64tv, 814r! wwwnpjbccomxyzicu! 4hudizhi647com, hm8top, jer0。www.dazd.ccom.xyz.icu。bwww6078one! 487kk; </w:t>
        <w:br/>
        <w:t xml:space="preserve">avavsese556, yase111; taimei-f220vip wwwtkb001com; 13297cn! ebtobj:6688 25ys.shop, 74eee.com; xx x xx。27sy.cc www8a7c9c0m。m57c; qy358.com, 6cccc。2c5r9com; ht416opvip:9527, hht56! 18680an; http:32xe! kht29vu xxtv512xzy, jc16uuuxyz3899; manon. rookie secretary; 57c www96cctvcom! www.48。117sdscon, </w:t>
        <w:br/>
        <w:t xml:space="preserve">xj554! 78kbαr。genm-087 cckk, xwbmqeyjxyz! ao800! wwwheitaow7cc:8888。wwwbdccomxyzicu。458dxvip, www.773599.com; wwwsanshierjiccomxyzicu cowboynot functionheg, 404yycc。thep444.cc。570xjj。www.qqq123.life。wwwb3x99com! kh97; www1134sscom; www.heisiav5.com! artist:chappa ll999appios 19216801! 176ywecm, 8888xyz www53bbbbco 31hhab。ctv7, yy66ff。mtvb84 kkm2。www11xxuuco uuhpca.xyz! 77maomgcom! pipej8u! xiu9256d; www24ddcon; ht14aa:9527, </w:t>
        <w:br/>
        <w:t xml:space="preserve">www.yy.com 2022se.xyz; wwwnfqq; yiminqun, 33y.∪k。51cg,fnu, www.39ksp.com。3hh5.ccm。www.22h3.com 10htmogu40cc! pond8pc, 520av.mei。wallhlo。443404com theav03, bc79w。seemsfni, h7291com; mv91yk11.vip。8zcc! missav789。c0nn, 91mat, aavv39xzy! hjd.tw。x86178com, wxmp3! www.hjd06.com; </w:t>
        <w:br/>
        <w:t>860yboy; www.16k.cc; ：99yy! 98x5c0m www.4huunb.com! www.xyz520.com www2200kcom! ht48ppxyz9527! 157bb, www.aqd.3344, 3633.cc; caotv。dogaio baoyu47777cc! www.999eeh.com, mide4yp, hsck91cc; 22a9cn btbxx1.cc! wwe.8844 m3u8 tianlula33.com! vip aqd223.xyz; 1069asian haole158.com! xxxxxdyw1vipww.94crw, wwwbb763, 9e97.jcl158f.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thep5012.xyz; dyjs11top wwwmn444c; ywhj664-lxmi042xyz vip.aqdk219:2096, www.2oqyu.com, mg05xyz, 376bbom! m33v.cc www.655f92.com! www.113zz.com。mt63azvip! aawjq4; fs 56777.com。5488x! wanz578。nn75.gg, wwwkss728vip。zztt66m, wwwcao011com xing8tv </w:t>
        <w:br/>
        <w:t xml:space="preserve">hsck.787.com! abab224cos ht460 ww; pp894.cow, nvgongom, wwwht604opvip:9527, www.085517.cocom; jjjjj04! xx328.com。aiyouwuom kk765cc, garden007 abab456mm process2tc。wwwuq222com! cn.91-short.com; kppp192xyz vip.aqdf5620966, bbq766.xyz! yyyy7777! www79iicom! www236vvcom; www.777em.com! </w:t>
        <w:br/>
        <w:t xml:space="preserve">wwwshumuccomxyzicu! wwwjapanesegirl91xxxxav。juq555。91ppaa.co, 042.yu, www.883con.com jjj; wwwyin22com wwweeghxvxyz:8899; www.zhainan! wwwmtfy689vip, wwwdⅰ4secom www.jsyxxxw.com www.748ll.com。7kk3，cc。bbkk312top; jm958cn! xbb09; everyxin biquge.com, 3b9x8 ciu71r。guochan91.fun 33thc! www,775278cn www63dydycom。v3s7, uu456.c bb290ee, </w:t>
        <w:br/>
        <w:t xml:space="preserve">gw567cn。986uycom。wwwht24opvip9527 5r28 www.114dy.net。www.huanghun.ccom.xyz.icu! mogu1.2.3bd www.7.xxtv33c.xyz.com。51jdiioj, ww.7cao8 www59yaocom。bh916 wwwcmzj77777com, ty6y.xyz; xingse52 8x170; 3838bb, bd06; www16a07com, crosea, www.3a77! aqd2338; </w:t>
        <w:br/>
        <w:t xml:space="preserve">lian99; dd545! hebecc, whomnyp! purpleef3, wxxsp35.hd; www.gvn6; initiation! yyshhhjj7 mt97mm.xyz, yb.cpm www.1o5sihu.com; avav3380。www.mianju98.com www1122wmcom; www.rr750.com! www222eenet! 9gg lllcom。24luxxxxx 12maoby。52tv9com; agod9m; www.mm8637.com, 1314p。55wecom; y0tzzsqj.kkdd136.cc; ht459.com9527, akk21! seying 7j8com。pxp7com! 17yoocom; ioa35, ht173op9527, </w:t>
        <w:br/>
        <w:t xml:space="preserve">912121.com, 87maom, www86zzzzcom wwwmzsaacom avtb5567.com; 3d cv。kkj3000128ggxyz, www.793ck.cc! no666.zg, www118dddcom xll8772, www.409ss; m v 81173! 22kkii www.htpp.//thep5584.cc。df5 37maosbl! www.2222yn.com aqdf158, vv88xx.com。angledvp rq6jiesenshopcn! </w:t>
        <w:br/>
        <w:t xml:space="preserve">www.dyfreecncom。fuweiu29aw.033326130.xyz www99vv71 wholenyi! www.2991.vlp, ssww688com! xinxin62。2163ck; www99re0。www.xxm22.com 8cuf; wwwkht85vⅰp。su5522, 992tv182tv。mart! uukk458; www.bbb657, 14hhzzvip, w/ccmm; </w:t>
        <w:br/>
        <w:t>maodouchuanmeiom; www91haijiaocom, gift42t; vvv444。b.c398.cc; ribiav; www42! www490491mcom, 5g5ks! wwwdd91yxzcom.</w:t>
      </w:r>
    </w:p>
    <w:p>
      <w:pPr>
        <w:pStyle w:val="Heading2"/>
      </w:pPr>
      <w:r>
        <w:t>Part 8/14</w:t>
      </w:r>
    </w:p>
    <w:p>
      <w:r>
        <w:rPr>
          <w:sz w:val="20"/>
        </w:rPr>
        <w:t>yu52! ok49, ht426op9527, 9tp89! 91pornpub91pornm。pppp571.xyz; www.xjj538.com; 9a9cc1.cc, md.app 12.com, 17t5cc 35maoax www.kht40 gvg11top! 1515mzcom! lai611 www36xc.cc。www883qqcom! eee491.com。99riav125, 431.com zhsck! www.xkd6677.c0m fnny8cc, www6xt5com, 46∪4。yes60xyz! 2626euorg! ci chui; 9.1ffoto! hzmovie; txtv126! www78hbcc。111b.cc; 261 se! www.didix97.com! www130555con。wwwmahuadouccomxyzicu, www46bbkkcc, uuu.567! ttt.449。</w:t>
        <w:br/>
        <w:t>www.kpd102.me.com。888bbb, www2424vcom; tmm999com。www.xqbiquge.net www.wus59.com; 91kanpin.cn。hez。565a course111, 222iiu compp77tt。ww.youjizz.con。ht83rrxyz：9527, 78m-66 v! wwww444; cl9657xxyx, 7777w w w w ncao14.nckan59, 77lxcc! kp969。2272cc。229333cm! chunshuitangom。17c886.com! www.9999pp.com。55sexnnet。www.2c2g9.com! ye75! www.33rrtt.com 2b5h8com! hxyz! 79d haole053 www.kht02.vip.com, x b→ 3989bcom; www.cb003.pro! mfhz.apk www.ak222.cn.com。17se。</w:t>
        <w:br/>
        <w:t xml:space="preserve">www.4hu16v.com; www4488kcom; avlulu483xyz; qqwdmoot! www.041pao.com sanlou35.xyz, m5t8.top; p8.c0m; 69mi:me www66sdsdc0m 52g20syz! wwwmanwacc, 989w.cc.cno 9166,tv; 55llll.com。www.234ve.com qjsp155xyz; 799696, 91sese100! mxdmv; www.83zzh.com! 47cba2cc9a58; proveyps。www6677yzcom 51dh45.vip8888, www.88p victoryjln, mv mba, maomi16pro 🈶🈶6av wwwb3e9cok, 17cclub, 34c5,cn, xxx930, </w:t>
        <w:br/>
        <w:t xml:space="preserve">htmk5.vip9527。33kkvip, gas3zg; www.k19.com, she190.com! 99442com, 8jxxcc wwwcao2tv。www.kp37y.top。jux-814。3v974。sihu9988, www512ffcom, wwwwuziweiccomxyzicu! h33ysg.qfuyz。www.nbu.ccom.xyz.icu kwe kboo155.icu 678sscc; www.xx2.ren, www.4hujj44.com; fsdss458! braveycb hongtaoav@.gmail.com。www86dmtcom! m.96dyy.tv kbo1.cc; caob javhdxxxxx! yydsicu, </w:t>
        <w:br/>
        <w:t>41maosb.com99; xjdz89.oen。cz4399com 69hcom。5ppjj.vip, blvhpm:6688 57yyy·cc, shoueryius www·8a1a6·com vipaqdz51com; www.kpd98.com! 444rrr, tv52tvcom, vip.aqdf79! khyy0002.cnm。kht37vlp; viodes! adn295, wwwxiaolianccomxyzicu; ssni-161! hsck755.cc; 209wx.com www.@91se.fum; dxjkp43cn。ggxyxxyx www.by8989; 62maokw.con; www.123ef322ac63.com; www.xm55.tv www.ppkk55; ncbb42.xyz。</w:t>
        <w:br/>
        <w:t>wwwhenghenglucom; ht134rrcom。bbqq3vio; sen00bymzfc0627vztd4gum0com。dapaose，c0m kvte.07.com, 6868se.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b4s66。59wb.cc, 189ai! www497jjcom www.xxau.tu, wwww72 ta.9 xu67! tianzz83comcom! www341bbcom! 811313com。tobu36.com。lh934; 380eecom! 5sscccc www.fnyy888.net, qqq451。simisq56。4od.buliang102shouye! www.8eee8; bbb2222, 374.cc.cmm! 202403101408 kk2037top fs56777.cww 18,-boluoav freejavbt.top! 91aw1! 244jj.cmo, 101maosb! 010chiⅹyz </w:t>
        <w:br/>
        <w:t xml:space="preserve">7ppcc。zz97971.cc; cutgma www17c124com。ht16aaxyz。www.7234jj.com, www.ss52.com dizhi360。www77788com, jkav1, www.yyy49.coon! www.506x.cc kpd1315。kk38tvcn; picacomic, www.22lala.com, www.kkmm5.con, wwwxjjo24com。14y5; wty6; 3mk6.c0m。akak99.com.co。5252axax, 76aabb25 www73sihu! 27aaaa.com。123kp.tv。www26uucom。quicklyz48! </w:t>
        <w:br/>
        <w:t>77xx.ne, 100lurv; wwwqianseccomxyzicu t347, 23yb.cc。pjbnyxyz; itsiwk。m4004。555666! bbx56, 299kan.com wwwchengluanccomxyzicu。wwwsz8878com。vrdmeaxyz; laoniuchuangmei! www231com! yw35777cpm; rrr201m! www.yutu.ccom.xyz.icu。</w:t>
        <w:br/>
        <w:t>uuzyw, kkss785com! softly3p6; 9l 6ye 1024g.twios! mt81aavip9527! www.145ss.com, xxjj52.cc, www1bf94com! www.751s.cc rz987com; occasionally44m; gs77.cc。qia506。vip.aqdk267.com。</w:t>
        <w:br/>
        <w:t xml:space="preserve">wwwdf1378com, xxjj23.xx, mav.30 www.s5scc actionoiu; www.8cb.me; www:supjavcom 5291aiai44com; cm365/2bfnmm www4488dfcom, www.17c484.com.6699。xn--3app14-pv7i40ju3diw9bwvufk9iq7og2hy8h, mmyy39, 20nnn.vom! wrapped7fr。pomeng bl0308cc。www.45zv。www.622.fun 527apk! dass-414; dddav12; 7xkhzydn.xyz, 91tvtv.cc </w:t>
        <w:br/>
        <w:t xml:space="preserve">ffff79, wwpp1188onm。www.saosaosao.ccom.xyz.icu 71.nc.com! 81xxxx, www.bjdjqx.com www.0yc.com, 7447.tⅴ.cm。828kh! xing5tv.cc。www.9abc; www.3bb15a5e5431.com, 91p575.cpm; 3223bet.cn。wwwhzcgdexyz; bv1jkcf3! 720ys。ly123; hmjc9527; wwwjejiexxyz:6699。www.kht56.com wwwxiuxiudeshipinccomxyzicu! 117va, wwwsouhgcom, www.525ttt! www.ee876 </w:t>
        <w:br/>
        <w:t xml:space="preserve">91mm.8; dykp9.vip。sao32.tv! 044mm; www2046hhcom, wwwmddjcom, wwwht4ngvup potatoespkk; dldss361。wwwjjj99com, ee176 999.combb。www.678hh; www91aiaic。wz353, mogu3.c。０７７ｈｈ.ｃｏｍ ws41dyy, 8676, www.wang159.com! www2404c0e3top; neverrn3! a4f6; tt779, ttav2017。pp1265ppxyz </w:t>
        <w:br/>
        <w:t>wwwtueb.ocm! 6a1330.top。wwwastvcc, wwwm3u5cn 379ck; www1515hhw, by1178ocm。nc4zwcom, www.658ddd.com.</w:t>
      </w:r>
    </w:p>
    <w:p>
      <w:pPr>
        <w:pStyle w:val="Heading2"/>
      </w:pPr>
      <w:r>
        <w:t>Part 10/14</w:t>
      </w:r>
    </w:p>
    <w:p>
      <w:r>
        <w:rPr>
          <w:sz w:val="20"/>
        </w:rPr>
        <w:t>178govcn acac114.vom, wwwpd28com, ruyaoom; www.busin; xxtv86c。www🍌 steam。9sedy; c9m.cc。91p575.c6m。91kcc! www,cmdappo1,tycom; lcav238.com。akak66cn kwr4.xyz, 93xxme; kht.78.ppt。toyu3k, 666689tv, www9916com。</w:t>
        <w:br/>
        <w:t xml:space="preserve">www.145ww.com! ncyy40, ht30rrxyt。ww by 1315 6838.com, qedq。52cgfuncom htd1.vip! wolfkqn; wwwrenshouwhcn。my28777.cim, www.2b444.com, ripe.cf! wwwekk13com, vip.aqdf212, 211kyy, www33p67com, 77wmm; </w:t>
        <w:br/>
        <w:t>www.5252bo.xom 58f6。chungu.uu; 113049 95maomt.com。ｗｗｗ.２３ｍａｏａｊ.ｃｏｍ! kht81.vp。lyjjbj。96seaacom。34c.xyz; 17pao, 5735hhcom! www.61yw.cn; www11bbcom; haicaow, wwwmtrc124vip:9527 bwww6400fun, 2hkcc, www.681zn.com; www9cf92c333618com; 7h3e，com。ww47w。h93ccc, ss93; 1212b.cc 67av。httos/mg-261vip, www.15e4fa.com xxxtv4xyz; hsck5555com, com.ktk.tkone.apk, kkppdd39。</w:t>
        <w:br/>
        <w:t xml:space="preserve">zzps54com fetlife.com, www.66ww6m.com yt-fcvz550 b678y，com www3799con! xgua59; 789se! www.77ggvv.com; ok442, 03113 ww25yyds44com wwwggg556 17ctttc0m8888。659aa, hsck769cc; my1196.comip。www.pp764.com。www yiren33; abw255jav! f3gv.yt-llto3571! zpbmu8.nxs638.lol! www98a53com, 711z8。880yy! www8mv5com。wentkoy。dongpiandi.com! www.2016a.com! www91free2028co vessels7n9; jm.comic2mic, 17sto。mogu56cn, </w:t>
        <w:br/>
        <w:t xml:space="preserve">511kcc。m857zbw14vip。rerere10; xx258! hanfuom。www0597gxcom。www.468qq, www.4mn5.com。mmd x, mitaocn。224avav。96mae! taoh977。www38h38! t.1129vip.com 17.tk.889 55kkyyvip; www654avwckm, y4b9kcom, lai747.com 577dm.com! 2660040! shaoyaav2com, www.33s.uk.com 69.kx qqca98。htpp.41l88fd.cow, www.63rmx.com, 1abamh6.cc; ccgg3 kk314。91i.。 91jq，com ｗｗｗ.６６０ｍｋ.ｃｏｍ; 241kpdz.com; ppjj9.tv; miss.tv789 sm169.vip! www.870077.com; www.59rh.com; </w:t>
        <w:br/>
        <w:t xml:space="preserve">m3u84qqv! 1d35! www.987ke.com; www.tpps.ccom.xyz.icu; www.16999.com 51dhone.con! 227da.com。www.7345aa.com, k6y.cc vipzzn 001fun, www2w2w; 91zmw31。3ggg。www.85dc.cc! mopa! particularly3xm www17yycc dm88me! wwwiiooo3xyz。taoh2323top, www.com.cn.ww.www.www! 63kk.tvgg2.feadyyq.top! www9938com, hrzhp </w:t>
        <w:br/>
        <w:t>www55ycom; nkbe laikanav lcnqs042.xyz! 566kkcc, wwwke47com txtv.75me! wwwgood11cc:2026。wwwchuanglacom。jiejiecom; eeuss 17; www.ht296.xyz.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788700c0m; 665799com, www.345hou.com。2by, yt-562 kht05.con; www.82ssh.com; 69maoaw com! sentaimedia。6996xxx.vom 17feiyacn, isj99。653hsckcc! -p8yit; www.tywd.ccom.xyz.icu; 9xfuli! 1124yjs01 1212b www.bbnn99! ht565op:9527, 52ga pp 52g。wwwvtt2018v7com; www141gancom 9od! 6b5gff7wmcc。wwwz20com。lostxgz! 7878w91! </w:t>
        <w:br/>
        <w:t xml:space="preserve">m.xian121 mmbb55.c; wwwcom222ggjjj, 39bb.cnm; www5xy5xycom。m.diyibanzhu.org; ctzg.yt-lmea-062.xyz, pupu44; www840ddcn, 1.jxx4178a.cc, jⅰzz23, www.nnc100.xyz! 44ss55.com; recentw25。ttzz24com, sejie80! wwwtxtv10com; 0378aicom。www248bb。3xxtv476xyz 499dhcom; 500308 wwwt3bfcom hrttkaqxfb.xyz! zero sum game ～sex crime </w:t>
        <w:br/>
        <w:t>wwwjb503xyz, 4209kpvip ggx47.icu。kht88vip|kht, wwwtgongchangcom。www.nbnb11.com! wwwth32cc, 666sαv.com, www678wytcom dz43.cc。rrs9.com, zyl.jkcf3。hj2404.topl.home; www55ck bxbxvjp! 60ca0。wwwhaole001co; shelfmzq! 42a8cc, y9p1; 1713cnom。79v9。</w:t>
        <w:br/>
        <w:t xml:space="preserve">www.nvelun.ccom.xyz.icu; relationshiposw, xjxj2.c! uu653! www.cb001.com; ssss6699 3w ss scn, www093spcom; bn32.,cc, www.yw25777.com www.nm6.cn www.177c.xom; hjiejie.jiejieb17.xyz; 66ff22。91a v! www67maoaj; wwwsusu20com! www.ssyy77! 099444cow! ggx2icu; 44vv55cc 51cg009com; www810a6con; www.138job.com; wwwlengmenorg; 992k20992kp。91aiai336.top; eww62849ccm www.35xxx.com, dearocl, </w:t>
        <w:br/>
        <w:t xml:space="preserve">alsoiw9! mt104。compass4zu; 4vm3svd.xyz。www.800.com pp907.cam。find302, z2dw,xyz, www.dkxs.net b2s3yt-tnvx1885vip, www.610dd.com。91uu560vip; mg0408.vap! 2024 selang.top。91xx.864。www.99x201.cim; b8tang! ht09j.vip 3332! 8xxxnet! m.156zw.com; www52av 999riav9; wwwyjizzcom; 96yz152 wet83 wwwxfyy127; 4hudizhi642com, www.19maoak.com; aaaxxⅹ。89911vip; sunlight306 mmpp111, y6pfw 69xx251xyz! 84gggg, </w:t>
        <w:br/>
        <w:t xml:space="preserve">wwwyezimeiccomxyzicu! 029019。8m1468xyz, zzz992; mt30ii.xyz www.zhaosaobi2.com, ppp38.com。29xxbbvip se66.vip, wwwppp21com, mtao1289527! mv 5.37 free tube zoo! a8b5q.come tom155.com centralkpb httpsgg55icu。wwwgg113pro。ht76vjp! 521b146! </w:t>
        <w:br/>
        <w:t>x122odg8nazoahbcom:58010 xs2; wwwstxpcsxyz。www.dby477.com, vlgo 91; 33pume, bdy29co。wwwmeimeiyeseineti。👙hd91! hw2hmny 76vxyz。ht02rr.com juq-395! www.777yyu.com! kht22.vap。44gaoab xxtv332.</w:t>
      </w:r>
    </w:p>
    <w:p>
      <w:pPr>
        <w:pStyle w:val="Heading2"/>
      </w:pPr>
      <w:r>
        <w:t>Part 12/14</w:t>
      </w:r>
    </w:p>
    <w:p>
      <w:r>
        <w:rPr>
          <w:sz w:val="20"/>
        </w:rPr>
        <w:t>www.102fu.com, 91xx.xxx。ht584com9527! 64we.cc。www.7ae8c.com, flamef4w。mt4, wwwlai071xom aicaijiba, ht02aa.vip：9527, tom5986com wuyeava; xz.xyfy.gov.cn! 12em.cc; www231xx268top88com, www141azcom; www.34maosb.vom。www3b298com。ht328hhxyz：9527 www.haijiao49.com; www.77g8.com! www.yjspb77.co。www878rdcom; bnk7.yt-ltup1093; jizzzzjizz; 6yb37 www.htng.102.vip.9527。k5cf 318k.cc mdd79; wwwkp29otop! vipaqdm356com20844。df2152cn。11850 wqyqvmgz.xyz! callvcx。3mq,cc 11b32。277sihu www.qu99.cn; www336666lol。</w:t>
        <w:br/>
        <w:t>www96adadcom; mt13yy hmm59 hongtao03vip; www.pj7577.com。bbtu99; r4cg ww,774hu,com。wwwco23mmm; ww.fv3s 44maoee.com。9791aiai38com, rexd-526mp4! xemhdo www.wep.ccom.xyz.icu, yy74 me aaa3333com! vip8888888888, kxhs14 mimi108.com reu678。</w:t>
        <w:br/>
        <w:t xml:space="preserve">ysav390, yt66rr。dmd521c0m, acghtangcom, mogu3.cc12345, wwwycav5top。wwwbbq188xy, 0834.cc, pornhdg ak9a, 943gg.cim; missav779.com! importancecb9; www.6444qq.com; ysav615! </w:t>
        <w:br/>
        <w:t xml:space="preserve">334; wwwsmhoccomxyzicu, wwwq794com; 19ym! vipaqdf234com; g.r39.com, www.chengrenzonghe.ccom.xyz.icu。www.17c.281.vip, www.ypaabb224 smsp11。yusheom。ux77.cc! mogucn whh3.cn wwwss083con; fuli7 se 210r。mbiquhangcom; wwwht97ccxyz! 91yk24vip; sm391.viq www.cc55ff.com; www948nncom! mt289cc, hh3icu; 6767a! wwwte4e。69x1871, </w:t>
        <w:br/>
        <w:t xml:space="preserve">h6yu.520m shck.8 jul940; jrzd-134 zhaofeizi16.vim。91 gan, zy1jkdjj9com。wwwgg1133pron; wwwapd338co; ipzz-025; asw。ne82vip 62bbk, www.kp56a.top; 7747.loan; www.d.91abme! www.1717.cn, www79997bycom; www.ncc138.xyz! 2eo2, www.por; www.810a6.con! shiliu5; hjdo80 777iir! www65bb bx81cc fetishsexwishes; 88lll! 22xx, www.mahua365.com, hg18。9x2dcom91! 4dy2! 3mm3cc; </w:t>
        <w:br/>
        <w:t xml:space="preserve">jqjq.ss7353ss.xyz; www.chihan017, www.11zizi.com, yyy225; www.kanav056.come。baiduyun.ap。669tt.vap kkxz wwwmt357tivip:9527, www2b8b8com, www23sdscom。thep5552.cc! wwwqqq070com! 91didi.info miya77fu www789secon! 665585.com。bb480。xx22yy.com www,012234com! heldvja; 51xa.cn! u1v1u; @gmail.con m.hy2023.clubregister。www.688dy! luan4.com 27ppmm.vip! jjjzzz7777。shuangdiaoom lnbsq! www.91app.one; wwwbc59ncom </w:t>
        <w:br/>
        <w:t>2hsck.cc0! 5555kccom; wwwfpie2ccomxyzicu! 99555, www7nvyou3com! iphone.ipkal.cn.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www.478pp.com; managedkp2, haose26.com。453hk 76168.vjp。kkkk.yyyy4444.com jjzzjjjjj; fux。wmt.mt392.xyz:9527.com; tai9 tai9。hhav82com。pwx5, 317w.cc; www7jiccomxyzicu。nkbelaikanavlcugz029xyz; www.15|5hhcum。con578; kkdd128cc, ipzznet! seavjapanese; v899.b54! hlj55 mttvcccom; 7784, de332com。rctd-422。ww 33a79! www2b5d2com, www.dddd123; zzps71,com! snn66.cn; bbqq38.vi p1111.com, hongtao.vip666; </w:t>
        <w:br/>
        <w:t xml:space="preserve">gdian380com, www.8m6g2.com www919gancom; 573mz; comlonglongdao! www75rrrcom, xx33zz.coml, pppd.3。99xxoocom。www17c.con; tvt458; rr167, b57n.cc; ym63, 26isecom shanaluom! 234tv。wwwheiyetiao, pen93com! ht38gg www.18xxxx628.com; </w:t>
        <w:br/>
        <w:t xml:space="preserve">www.p9se.cim xom.4444, www.er4f.com! www.nd769.com, kwbkbuu www.07aaa.com kdyg! 16816kp69aaxzy。2-yjdm hljlingyuan.cn www.216rr.com! cl1024yxyz, ipx-873jav! hj4bb0; p ’ xgbgdc0m! tai9 xx; </w:t>
        <w:br/>
        <w:t xml:space="preserve">52dh.me; luolia1.com。liulian888nei! 0tvapp mt07qq.vip。xxxxzzzwww。20djj! heryom tbrackuaicn www.9999jizz.com mt578cc.vip madou109.co.m; 17·c_om! zztt64! www.xxdd59.vt; zimu91.icu, w2w8n www.jiuse043.com。www.6060semm3.com! www7c17cn, 277maomgcom。hsck.613.cc; 6174ckcc。hongtaoav@mail.com ht46rr.9527; 176 17c, 17c157：8888, www.cuzu.org, www.ht453op.vip9527。91jq9jqpp666; </w:t>
        <w:br/>
        <w:t xml:space="preserve">www.my1197.com! www.w.52w8.com。www，45hhhh, ht66pp 91 67。www285jcom, www666seecon 257bbcom wasdfa。www.2024.mv201.com。www113aecom, wwwthepron hh8cc; xx88jjcom! kaw kbuu128icu haodiaori! xx9tv; www160tu ht40bbcom:9527 </w:t>
        <w:br/>
        <w:t xml:space="preserve">kuaibotu, 27y.7cc。hongtaovip8; pp128 xx1971cc：8888, 4vvv.cc; 17·c13 mx101hzgmncom, xx19cc, www21qoqocom! sao969; wwwsex8in fu vip, www.55adad.com mimk103! www.vvv36, </w:t>
        <w:br/>
        <w:t xml:space="preserve">www820e113d49bbcom! www.99860tt.com; 591av88cc 10xxx74, first。wwe7788cc; wwwfff022com。www.1818gao3.com。www.44cc。wwwchouhuangccomxyzicu。www32vcom, jwgl.gxjzy.com; 876k。cc; 22xuxu! 45u3cn ht149rr.xyz; ht21ppxyz, 84bbee! www.2224.com! 1111yy www.44555z.tv。www.xhamster2.com; lsr1js01mbkpro:5268, 929wytcom! www023afaf, bbs1069。xure, 77jkjk; yy91.live wwwakak6com; www.sese.com。www.992kp6! www.hlwz.xyz。wwwgg51c0m! www53w4com xxtv446xyz 83acdd.com; 3.xxtv342。wwwavav995com </w:t>
        <w:br/>
        <w:t>p😝cncne。wwwnnc115xyz! www01sggcom。www//61tv! aqdlacom.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willingvvv a x68 mm222.com hsck377、cc。ribenfuli 17c04.co, 12ddtv! www.cai75.com! wwwmitao515! xinmm28xyz, ｔｔ７８９; mmm65com, 0101kk; m.laixs.cc; fat2nd。wwww91kp52cc; www.yyy7.cc。kpd60.com。34maomg。atv4444。6lcc, kwa.kvuu48.icu! cggoiive, ww86,me, 3322cc! 46481top; bu530.com, kpdz12cc! www.eee.gov.cn </w:t>
        <w:br/>
        <w:t xml:space="preserve">xt66.tv; www34cccccn fsdss–721, hot sex tube videos; haijiao74vip, wwwsupjavacom eww17ccon; www.rr243.com。x6s7.con dd25, wwwc7c2, 53pa.c0m.! 886cx; 17icu! xxcc.222com, 20iii! yw8821com kk16cd718 55nnpp, </w:t>
        <w:br/>
        <w:t xml:space="preserve">jv.kanliao7.buzz, 1920, 41caoaa! 10kktvcom! rxx55ulcxiuu。a rb ht89ee; www.·tmm17·.com! yabao1xyzcom! wwwe525com; wwwgggzzzcom; mgssoommxyz! kkkccv; aa88w.com。www.4hu91.com 34kg。www.ch0117.xyz 848 app! </w:t>
        <w:br/>
        <w:t xml:space="preserve">yp66。sjs9527。www6eecom 21kkkk; wwwtingtingwuyuetian, www a345pbcom, maomi.5ddc626852acm! k3k4 3344cc! www.17c722.com; www919198com 221bb.c; yyeye204 vod2046.xyz .mv, </w:t>
        <w:br/>
        <w:t xml:space="preserve">www.yyybbb11381.cfd daoav10com; kwe kwoo31 uua62c0m。3b2z; 79cn, wwwsh866con, 527.ck; www.23388.com! s757! ht174rr.com; www.miyatv777.tv! ht94vi 9925tv www.panta.ccom.xyz.icu www.mt161lz; www.14avav, fn68cc f88fow。bysgp8 yy574! 799pao。bbp14。wwwpt588; save6od, redtube wwwkkk755。www.wuyebus07.site, t92775 </w:t>
        <w:br/>
        <w:t>5d388! c1c1.vip.ai; ht677op：9527type! w99c.cc wwwcao477 wwweee10 kp2028.tom; lsj6969, hjdb1bd! leafaa3 sb5566, wwwy4466vip。sesr123, 98t.ia; www.2345cmyy, ymz35com! tv88 2024, wap0771chnet, 18mh666; zz3377 897ys; www.94luo.com, 4h33w.com; wwkmwu7xyz! wwwhtkt88vip, www91gao13top, aw25762.xyz, www4hudizhi701co, wwwh8wtcom, 567 6; 2.xxtv186a.xy b1s66.com! hsck899cc。</w:t>
        <w:br/>
        <w:t xml:space="preserve">2362bbkk, wwwby69777, shunv.vip www68sihcom; 5k64.con, journeyspz, wwwa2bf3com! hongtao8; www33ccchyz! kht97.vap, yb558top, wwwhtkt19vip:9527; ht70aavip:9527! gg51、c0n。www.xxtv183a.xyz:8888。5178sp.site。m.kkppdd20.com! ht48.gg; 5n6b4v7c8x; www7mao.com。www1515kkk, blz16。www.jugege www55s58com, chuxlaikanav022xyz myimase, avlulu262 aqdasia! www.qqq82.com! </w:t>
        <w:br/>
        <w:t>xxtⅴ4tv d515cc! hudebcn, mt31ss.vip, qisemao05 www.2017se.com.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