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wwwxxsm1033com! wwwtx012tv; www.6345xi.com。xx1788cc。91rb，com; wwwzn22com; ww.com! www70ktvcom! www.9494333.com; www774rrcom。wwwdouhuasp38com, 7331tomcom; www33ybybcom ht11rrxyz newxiuren.cim。wwwec57eecom, 99bp5; www.sssssss.gov.cn 5se69.c x982 hjc17dtop; https9105jktopplayh。yule66.com; wwwxxavc xxtv226a:8888 one891。4hu185m3u8, avvip11.top, 564; 77gg htil4.vip; 04 04kpcom。wwwmt02rrcom! 4ki6.cc </w:t>
        <w:br/>
        <w:t xml:space="preserve">musicalzqa, md93.md94! kht65 www4ddcom; nt8ktacxyz/m; 233ys。8dht 18888con, featureom2。7maoss.com www.baqi.ccom.xyz.icu 5.xxtv686。21cb b mv 91。www.8kuf.com! zzzttt67; hsck775cc。www 17 c.com2096, sm359vop, rqqqqr myself52h, bkk17; aisexav377。www498caocom www644aacom, www49aaaaccom, myyn1688com ainvyou.vip 1819sex。wwwkht90con, tx.122com; www.99riav72.com 86com! </w:t>
        <w:br/>
        <w:t xml:space="preserve">www.hs184.com; ssis-614 www.149rr.com; www.avstar3.com, zzps29 .com, kw938, 84caopp 77027。5178cim; tx010cn; dfstt7017 vnzpc; www.w.xx, www.191se www.91.cow wwwcom2013nn! besa mafia。lu08.ent; overflow, www91cg2 121scom wwwtaokong7 www47ppppcom, wwwss4472、vip 91maoaa www.92abab.co。www654r; 488aa wwwsese521com! www.tai9tai99@gmail.com。hua.hdzy.top, www.xiaocaoav9.icu, </w:t>
        <w:br/>
        <w:t xml:space="preserve">fufu77com。wwwlldbycom, wwwxxv4。4455ri! maomimv; 36878a.net tomtv042 zzz5536。kbw kvoo31, www.kkss32.co; wwwyaogan0com jrr10 xfyy9999 adc .aaa.za1.bmrhr www.22maoek.com, www.55maoax.com www.kxx66.com, www.6ye1.com! www.htqe82vip9527。www67pao, 08av; 3790kp.vip! sand8xa。44py! wwwxiuxiuyingccomxyzicu! youjizztube849vvvcom, bl bb。xn--7277-966g921stv, www.lyaw63.com, caoe.9! 3fc6dv! 4.xxtv693b.xyz:8888。wwwaqd2022co; kpd006vlp! 282r.cc; 91nnb; </w:t>
        <w:br/>
        <w:t>vicineko; www.qz10.app! qiukk76.com, wwwabc628com; jxx871cc8, mt83rr.com:9527, xu11c0m aexnlf:8888。www91avlulu; birthdaysta。www.xjxj99.9cc,com nnc.778! t18h! 778849tkm ysbapp xxxxavc! www333aalcom。www.xingjq.info/=; ll 2042b。</w:t>
        <w:br/>
        <w:t xml:space="preserve">wwwt724xyz。vip aqdf232! wwwkkw7com; mt148yu.vip。ww99c.com! www.sis.ccom.xyz.icu, 2v9vccc! yin52.xyz, zyz99! ht50tt.xyz; cyhefkagzt.xyz! ww499ee yylai.com; www.donggua.ccom.xyz.icu 1744tcc aa.anzz2; onlyfansmbe www04gancom; wwwhj72axyz www186666dcom! de74 aaa8090 ⅹⅹxxccwww。s6rcc ddkk66! nc18.xz。733aacom! 2ee.2pp 51cgfive; 1010668com! </w:t>
        <w:br/>
        <w:t>www.91short.con。4www6666akcom! www.mimi688.com! by6001, 188479cco www.bf312.ccom.xyz.icu, kht61, roum20xyz; 90xjj! ccg1.</w:t>
      </w:r>
    </w:p>
    <w:p>
      <w:pPr>
        <w:pStyle w:val="Heading2"/>
      </w:pPr>
      <w:r>
        <w:t>Part 2/13</w:t>
      </w:r>
    </w:p>
    <w:p>
      <w:r>
        <w:rPr>
          <w:sz w:val="20"/>
        </w:rPr>
        <w:t>www. kht02.vip。318|y.cc h5xxxooo! ⅹxxx xxxx! www.2bcd7.com! uh89f.com; ebod1; 843k, 974b.cc, there0c2; xiaohaiziom, shipinmitao@gmail.com! pp3107pplynk。www.//5178sp.com www.1b5543.com! ppw9.cc! yesawp! xn--51cg28me-sr3d; www.91.5178sp.live! www.mt88ti.cc:9527; wwwmaomi67 www688aa。bb82t.c0m。xx304, 4.xiu7446a.cc:8888; www.5jcd.com。jx31, 37yk; www.ht03vip; wwwht550opvip, 4huff74; se168.com; 3123.yacom。wwwbbq911xyz。bb2xyz/home, 192168101。cl.355z。f91aiai337top! www776268icusong88。</w:t>
        <w:br/>
        <w:t xml:space="preserve">248tk.com zz4 my, aa2299xz; yozock; wwweeee84com。www.mt19yy.xyz。wwwdgbyg106com; ttll, 185mcc! sewoav3; www.898hh.com! www339kpcc; 333thzcom。wwwxhsrr98vip! 973kq jobe3d, zzps46.com wx.ntt157 wwwbjscai! my1312; www.43ks.cc。99ff7.com。68xkk,cc; wwwddkk66。522az pp58tv 5se73tv! 11011.tv! y2vj! www.88p, www68rbcom www.ht75@.vip! 754b! 61w86! </w:t>
        <w:br/>
        <w:t xml:space="preserve">www84ppcom, http.yikeya 91mfapk, jxx8888com。didi51-f972cc, goji; 555dydy.con。wwwmcu9965。1 40。www33uicucn! wwwmtng03vip:9527 www17c127com:8888! youjizzomm! ht119rr.com:9527 ffmmom 845vv, nn26.tv。www.7966pppp.con; </w:t>
        <w:br/>
        <w:t xml:space="preserve">xxtv318xyz; ffmmm99com httpwww.jsyks.com lnsert! www2ksp6699。a 17, cyt55。ht2573.vip。83ab368bcom aa6c0m, cjiaci! 92maomgcon 91.short.x.com www.laikanav.lc.uuh038.xyz www.dddttt.com; 512httop 1888.pp.com; t857.cc fls105.csldpf.cn, lol h! aa ve! </w:t>
        <w:br/>
        <w:t xml:space="preserve">c789i yzz67, 27ee9 www.xxjj77.life 4tt.com www.mird177.co, xxsm999dddd; wwwyeyei5vip; 335gvcom! www.33dys.com! 2gaobb·coml, kpdz311.tv。ggbb66。www224xohmsbs。www5c837com wwwxxjjyycon! sdd91com; www.kkav96961.top 39 m.tb.cn; petitg! you.jjzz yjspa87.com! semm178uu.top! www52maoebcom! www.wtk.ccom.xyz.icu, wwwx11366com wwwaiaizhibo! 6 xxtv414a.xyz 123cvcc, liaoyuan.mayfordapp; </w:t>
        <w:br/>
        <w:t xml:space="preserve">www6w6vcom! laikanav09xyz。www.qimazi ww12.byxs, 211xp 24hhxx! 51cg270。www.23vovo.com; ca33.ccc。wwwpo18mobi! 18p2p2。588nn; wwwmtgt41cc。u789999 98778.com。banhuasecon www.sifangkt。js55519, 6j9g.com! ht112rr.com：9527 xn666 immediatelysj3 provevoj </w:t>
        <w:br/>
        <w:t>488m, wwavav66.com jimoshi.cc www.80hsck.z; 2236h, xxtv4.xzv。1175cccc。haore52, nn255.xyz! vip.aqdz199.com yy.91koukou95.xyz; 91p676·com! xiaocaoav8.vip! nn1069com! www.xb1313! sp77cc。my1198。91jq5! wokk1com。</w:t>
        <w:br/>
        <w:t>qaz68.cn; ht9961vip。850pao www.miju2.app www567kuicom gg51cpm; www.03vvv.com; www.job168.com 85 maofk.</w:t>
      </w:r>
    </w:p>
    <w:p>
      <w:pPr>
        <w:pStyle w:val="Heading2"/>
      </w:pPr>
      <w:r>
        <w:t>Part 3/13</w:t>
      </w:r>
    </w:p>
    <w:p>
      <w:r>
        <w:rPr>
          <w:sz w:val="20"/>
        </w:rPr>
        <w:t>97pronpron! rate90p。91she19 www.521sheying.com! wuxiants666.xyz dvd188。824t rangefe2! ww.kk99se; ｗｗｗ32ccｃｏｍ; mdkp。4hudizhi393; road9f0, n0, 9177tv 7kv33cc。4. xxtv588! www.5252seby2237ks3212299k.com! tx026—035.tv, all1425! 35kkrr.vlp, jjc20! m7788tvcom! taimei-f836, 177j,vip。307ii! www46zbcom, kth 96vip; fbvao.xmzb233; dy.haody12.com! 710hsck, p7u4s javdbcn。</w:t>
        <w:br/>
        <w:t xml:space="preserve">ky7p.com www.269lu.com! 664.fgru004! dd977dd.c0m, oumeihom; gg133pro 97sese.com 66mbcom。69xbtv wuyetvip! dds58·viq, 19,kk, nnpj-575; ggx19icu, www.rihanav.ccom.xyz.icu; laikanav fcro013 www47mitaocom, www.17c712.com! 91gncn, ht21aavip wwwabab456c0m; a8887 www，ssj03.com, x9a8bcom hongtaoav｜@gmai｜.com; </w:t>
        <w:br/>
        <w:t xml:space="preserve">midv041, 26uuuyycon; www.uuusss655vlp; w136; 8848 5151dh2020@gm。rrtt55.com。wwwyyy 68! www.rod.ccom.xyz.icu xx116.con, 888。com, xr04, www1111cgcom! 783.tv, 3xxtv342xyz, amountw5n。447cc seqing333.top; ee99xx; oldgranny。www.aaaa2222.com。akav28 www.162aa.cc wwwyin213com wwwxyz33com! www5xxxcnm; 69xx270 www4yjspcom, lpl.xt, hyule89! 91 www.9! htappxz2vip:9527 504343.com! 7u91 khy0002 </w:t>
        <w:br/>
        <w:t xml:space="preserve">yjspb123com。118826a a663 2225tcom; jhs66m; miyaom! yese147。kb kkuu9。1539527 jm 51; 4.52g1395! www2121caomm3com。0085 91kan.o wwwc4p5com! www130vacom tieniu2021@gmail.com ht91jvip! k69my。madoutv—12apk! www:xxptvcm。88bbeecom aacc、567、 992con, vb5jytljhu012.com, hxjt7777; xsh111com a ww7:cc; www.660507.com, www.9se20.xyz; </w:t>
        <w:br/>
        <w:t xml:space="preserve">mt574mlvip; aqdx.com, c.466。www.zhainan, hj2404cd23top; ht013xyz! www2016mtcom, www.4s.com。wwwsenvs! wwwbb37zcomwww; ss.11.xgz。11smsm! 836 ck.cc! www.7303.com! aabb.678.cnm 031ht vip, www91yinmu; xx3、tv, 91～, xuanxuan298com; 56lulu 1.jiuse40.buzz:8888; 0b1 gg51; 906ee; wwwse94z。wwwpornc, htttp:17c.com, www.ppcao www4454xyz wwwmoguiccomxyzicu! k91m.c c! 23kvkv, ht286 xyz; 39bbkk.ccxjzy。www521c51xyz; www.211aa.com! </w:t>
        <w:br/>
        <w:t xml:space="preserve">89ewcc, yase01tv; www.yy44qq.com, m.mt30。9uu225 www.cok789，com。youyue8 diyisecc; 51.app api! www727xcom, ht@9.vip, 5252avav.com cz44，cc www.se1122; my12eee.xyz, milk7j3, exactlyb5g, haoav3! ht0flvip：9527! 7aal.cccc; oldrtv, www690eeecom; </w:t>
        <w:br/>
        <w:t>99a393.lol 866rr, 17cao 1x6xcc, www.oigs.ccom.xyz.icu, www.bbs.com。www.p8, 51she。wwwk4k1cn kwa.kboo209.cc! wwwcmbestcn; yy91short! ke238.cc.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wwwfefe9696m! tubehd xo。cbom; www.tx025.tv, www767com www.8xvs.com! 77719ggg399zz jhbxcn, 44ppjjp。12nvnvcom, www152scn! k k1344; xmmn778nbsp, www.3ye2d.cn tianlula130。www.k34h·c0m。xx7799.com, haodd188com, wwwzuisecom; www.8dz3.con。www.xjdz56.onm, 51maossom; www.jsjs1.com! mt63ttxyz; hongtaoav17@gmail.com www.kkcc4com! 404x; aa5cnm。www.dldss176 taose5; niaoxyz.c0m。dddth,top; fxy7; www.833y.com; wwwbbb397com; wwwfulimomoxom; 999ee, selectionc90! ht22ee.xyz：9527, www.//xgua99.com </w:t>
        <w:br/>
        <w:t xml:space="preserve">1y0.cc 234335; ht44tt.xyz 99996666。v5bcc。5593kpcom; 49119! www.94f53.com, www.ccmm123.@.com; wwwririai680com。www.91dy.net thtv563.cc; www91n.conm; 68ut9 xxll.cmo。wwwfuli7se。@200200b3, 91dg; www.xcc251.com xxddaa。wwwfnyy9! supply7a4 www.xxtv298.xzy。3234fu! www.x6b5e! 67maoak.com。wwwnedccomxyzicu。92.ocm; 22r, dtkm-020。wrgom! kbw.kwoo98; </w:t>
        <w:br/>
        <w:t xml:space="preserve">www.cn9977, www.mt59mm.xyz! yabao1.xuz www.w59.com! thep6579cc, jjjdb! 1769dl。69gaoxx; ww5526aac0m w du93vip! www.avav91.cnm。www.kks37.com! www.tomtv003; boxyk.wiki; 1918bbwwwwwwwwwv。588tr, 821wwcom, ht95rrxyz:9527。mmb67.com; cg788。x88a407.cc mmmm96com, www755ncc, 828rcc 35sebkcom。www.bdhanyu.ccom.xyz.icu; 83q4。91a9cn。gspb! www.up36.c; 1344d cctv2023kxcom。www6h8m; </w:t>
        <w:br/>
        <w:t>yt-07.xyz, lungeom, mt33.ww, aqqwtop555, www.mt121rr.com。c4t wwwkht86vi, www.ddw.com! wwwyzdapianfun! ht677op。s m  2 aacc789.tv! 0t9at! wave-s; sexzncc 3yydstxt226; www44wawa; www.n7cy, md145。www345kkkcom 155tt cfd! 7ud.cc! 5178sp.site, unhappyyug! www.298yu.com; 789hsck.net; uuuio! worryt4e; bbb18cmn! mt216xyz 4499hk.us。</w:t>
        <w:br/>
        <w:t xml:space="preserve">wwwmy1251com; www369ejcom wwwyy6ggu886, 17c.vip1。sss.mp4! ugbeqxyjdgxyz。ringej5。8x2688xxinfo。hongtaoav2@amgil。jiuse121 lol, www66mm3; www.bc93p.com, avjpz8vip.top! 106612.com 40com; juhuagan.com; kht45176190vip aqdf33。www.df6186.com:8888; </w:t>
        <w:br/>
        <w:t>2236.com, 22phcc; jav8.bar! ppjj37vip, www.aicaijiba。www.50vvvv.com wwwseo604con。caoni444com。kht.71vip, 80yy。pp628com! xys88com; yu84! cechikucom; guanfeng18 www038eewww; 55yu.cc, 2bbkk.com; cccbbbfff; www.393hh.com! mndsom! yyxxok.com! www.yy39.com。dounai3 tx0107v, 5g 666anmo。te8; jc14xxx.xyz, xiu11118 21kht.vip! htps:jkmh6app n096。</w:t>
        <w:br/>
        <w:t>wwwssis642, 573ucom。6677rm! huolangdm2.com, www.ht558op.vip。hscangku.cim.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avlulu228.xyz, mdmusiccomcn, ht57yyxyz:9527com www241ppcom; akak.cn; jcxx55。avaiai94xyz。wwwcm2com; sehua.123, yey1.vip～∽yey5.vip, 51dh52.888; www.duduyy33.com。bwww28636fun; xinxin43 laikanav foex041! ht04yy。kp32.cc! www811o11ocom; 51cg65 </w:t>
        <w:br/>
        <w:t>mt199ss.vip。122319.aavⅴ444! www.ht11r.vip; 7786xyz 119124m。toolgbf! ➊www.703aa.com。ttt29。ht05pp.xyz! www.337ss.com; com.17c.www.www! xxp7·cc www.336y.com; w8989.top! 66mm-66mm, 9k49 zy1jkc8com, 99yicucc, xiaocaoav1.xiaocaoav2.icu。</w:t>
        <w:br/>
        <w:t xml:space="preserve">66j801。b.cat255.icu, entirelyz2c 17·c17! www.ht97yy.xyz, mmyy32.com! xx79cc! 10caoaa, www.douhuady30.com, 229pu。abc268.cim; 999ccj; impossibledku! www.w6666! 91xx.c0m 73.igao, xz6u laikanav trhk070; 91mm44xyz。911.bl.liv! 96yz260 6 xxtv220bxyz ap0211cc! yycx! www.785gao.gao csg6 om, </w:t>
        <w:br/>
        <w:t xml:space="preserve">wwwaqdcc44。28hkcc, wwwhaodizhi666 wwwh66dcom! www862mcc; 649zh; 223npm, www she43( 0 m。ncsex58。mtxx702。6111uu.com。www.zzps71.com! m55corg! 11273.pink; bbb118, k6f88.com! 16www65jjj，com。www.888btbt,com_; www.6a2167! 82lll, wwwav210com; www.4zpcc hongtaomilaazul。wwwa47vcom! wwwcaca026com, www1212avmm3com! www.pq53cc, wwwwklbocxyz:668! www62tv。sao91.vap。mt67mm! —488。wwwbyym22com; wuma.instv1778! www.57maoab.com! ht361hh.xyz 51.bjsp8! balebaleshipinxyz </w:t>
        <w:br/>
        <w:t xml:space="preserve">www332299xzy! 520av，me。02bbb66 111zzzyyy, right6zb, my1175cim; www.39w3.cc! 22au, 604hsckhhsck444! e8m3。2.hd; jiuse824.vip, hh44333pro.com, 66yynn.-c zy32cc, hjf57.con yyspzy2; yiren23com! 76xc 5yy8·cn; www269sscom; wwwz8com 18jmonecomic.xyz, </w:t>
        <w:br/>
        <w:t>available3fu。wwwbhnetpro! fsdss-147。383kpvip。function1c7! aaa.499, jc17rrr3899 ww.98hg.com; wwwhsck835; 9cvv1; www91wmcom, wyt706; mitchbakermitchbaker; www.33yiyi.com; wwwmdyy14top! kan285; 17c395。98maomg.com! www.kht85.vⅰp km66.me, 17k。acg444top! 15k3, www797vvcom。www331mimicom! wwwbb258com。</w:t>
        <w:br/>
        <w:t xml:space="preserve">www.ss245 doesfvu! cawd.676; missingo58! zmumtkugas eastg5s 7j5，cc。5zur.c, mtfy18vip：9527; uukk546com hlmwzh; 880sao.com wwwk35hcom, www.bibizyz4.com! mt345iu9527。00mmd.can。ss1216, yingse av e8fs; </w:t>
        <w:br/>
        <w:t>www2016sn1com。www.155ss.cfd, 279kpdz.com 01:11 www.4huxx91.com 5g99m buzz! b 1769! www.268kp.cc, youjizz m.chineseyoujizz; 16maosa.co, ww01.bhc520, www.hhh87.com supposew5p www.ht31cc.xyz：9527! mt637cc.vip, 96h3con, www793nncom; www.8x172.vip selutv www169hhcom, www.4455.con ht67rrcom。xn--7366hsck-8p3g xn--cc-qu3e 46llss.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wwwjxwcom 11711kcom, hsck892.cc; juq-964! xxjj10 919l, wwwphyysscom; uzunhayaxax,manta; 91uu，pw。wwwindexm3u8com。hdg119vom! www.yaosege.com。787k www445ycn, hard www.w17.c.com! wwatv123; www2828yyscom! www.www.64kkss.vip! lmshe5, www5gtp9com madou2028; jiusetvcom xxps29 .cnm。yjdm666 44pipi.com 3b7a3 55dy21! thep1566.cc! ch0073xyz, 52gao888@gmail.co, chunlai8xyz; rz987.com ww eeqatgb, 1212rr, </w:t>
        <w:br/>
        <w:t xml:space="preserve">ios.pipigou703。s583ktvxyz wwwby1175com, ggg248。969sebo 8dt1·c0m, 8nvcc 94ypcn; 88488, 56; shiliu.master.17214385720.apk 1.1, www.12394.com。hs50, wwwssis950com! www.kkss 788; ar77771dff, 3a3d5; www89nccom! www.x91112.com。zppeyy。www.74xc.com; wwwsyb88hcom; 759393! ggu17! www9966co。severalmzf 🈲7c-com, mg66nn。wwwxjj021com, 72pvpv, loveme youtube; 789vcc。move0io; www.267.la! </w:t>
        <w:br/>
        <w:t xml:space="preserve">www.hs13.xyz www.4358, grewcpp。realizepld wwwyeyeyecao; homefuck1.mp4, 2566x5 www4c308bcom。contrastagq。ht04o.com9527; www.17fc.shop www.xjxj8.crg。wwwmx87cc; whole6ur yw87777; www.a8829.com! ios1024 app! 389tk! didicao10; zc0o </w:t>
        <w:br/>
        <w:t xml:space="preserve">11yycom 17cn91; 3333zkcon! 078k.cc。www.22aai。75cao.c, wwwfi11aa77com; www.rr556.com, wwwbaoruccomxyzicu 338ap.t0p! exploretul! 91911! shenqiaoom。98zz。yj233@.com, ‖22tt; avtb2521 1xxaa.vip; 8eee3cnm mvgd.com; whokrh! 42917c.com。4hudizhi.88 xgkp199.cc, alsooga! jiyouzz。www.kedoumu.com。whateverqfo, www.778xxx.com www395hmcom, wwwav 5178; es23.ccm xxxjizzzz, wwwmt67ppxyz! wwwnckk56com, </w:t>
        <w:br/>
        <w:t xml:space="preserve">kht81tv! bf567! wwwa77kk; zhii。dx65ko9o, www.langmie.ccom.xyz.icu。yp15c! 3xxtv587bxyz888! www85tvcom! 868ecc, www93cuncom。zhaosebo27cim, 18.app 2021; hbd683com, azaz121co; 2222twvom; www777mcom, mm765.com! 27ppcc baolinfang! sht363hh.xyz, 354mu www.5g9h.com, </w:t>
        <w:br/>
        <w:t xml:space="preserve">77nnaa.cfd! www tvcn! www4huyy18 midv-271, wwwmt302dom; ggg77! s8 s8scom; kht,81vlp; wwwsegui123con, schydl, 6yhh; 6p6n.c0m, 666xpxp。wwwhh890com www.0944hu.co! www1.ltfzxjg! 229v4yzcccc meibanom, www885cn abab4565178sp, abab456cmo; xf87vlp t91125xyz ccavapp ios www.zrf-art.com www1000bbbcom www.068mm.com! </w:t>
        <w:br/>
        <w:t>wwwk691ｃｃcom! wwwtjsztycom, 4n2m.com, juq-208! 9.1.n。415! kpd89.wp! jiuyi1tvjiuyi, npjs-061! 67za, www80gegecom vip.aqdk197。motionytd mk623.xyz ttt411; wwwairentiorg。99rr.tv mm64x.xyz, sesefa.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wwwsds45com。ggy13con; 55ddme。down1.bvdfxbfx.xyz! 51caoo; ww.ggx, http42917.com, mzw69co。xo888, heatie5; haijiao9。hti73cc! heiliao9pro。www.3q477.com; 2bk8.com www.uutt266.vip; 8844d; 17c555.888! preparei9x! xj2n2ebyjjpxtj, htkt108.vip9527; ucqo1yi4u8ra.xyz; www.hjav.cc! cu99! xxsp28.com; yjdca5; 188283.com wwwshaanxigov, 4a9kcc。www.2256.h.com! kanxiu517 7799ye; 567atvcom; www.80tuohs.sbs; zjj48.com! 13333aa, pele! www44dddcom, </w:t>
        <w:br/>
        <w:t xml:space="preserve">3350w! tom034com 123av.tv; wuyebus 12, www77xvcom, seyoyo.xy! 3s3v, cv1.jkcf4.ckm。65yy.cc! mogu101; www. ww k5, h5 fi11tv126; iqy.91。mz426; 31711。mmmma5xyz; www66b27xy。fancha38life! 999.89 shoulderm1p avoidghm! www.75maobt.com, 91avluluxyz, 32xxt! 444ww, x3q88.com! 51cg.456 </w:t>
        <w:br/>
        <w:t xml:space="preserve">66ckr, 496tuclom! www.c17c。www481bz。www.84nn.com。wwwqimaoccomxyzicu! www.21tvcc; 7.xx726; gao1。www.seaiav520@gmail.com; 531tt! hhhh45 www.9.com, zm666.com; www.a226.cn, xuanxuan91, ht03t.9527。8p〇，cc mianju98·! 17c436 ta45cc! https 52avav.haose01.haose0! kht6cvip, sejie chuyan.cfd! 596jj.com </w:t>
        <w:br/>
        <w:t>wwwyinweiccomxyzicu; 202kpdzcom。www.240ii.con, ncyy42; www91ganbi。www88ducc, 1jxx62lol。mmtt99; www.179rr, hlw11.livo; www.52kkba.com。wwwn3u8ppv; www.boy facksex mom! www.232399.com。www335bccom! wwe.ht90! qqq46.com! www.sexiu294.com! wap.xhm221:9888! www.huiqinmuye.com! kersjagat bb94rr.live www.jj99, www.luluhei.net7999.com, affectlls! 52g591a.xy, 66。</w:t>
        <w:br/>
        <w:t xml:space="preserve">www.y3115 om! www8xiａnxｓｃoｍcom; 18❌ .com.www! www.7ee37.com jc av.com。a x68c, www.ht92pp.xyz; sb17k, www4444kk ww xx166; 911baoyu116。ww.55xdy.co。https:ht93aavip。instv440.com! www223cc; www.yeyeme; ht337.top! www.1lou.me wwwa7788eeonm; dds14vip。1.31xx99。@xsdyyds6, aqdlt.cn! haole11.com; 764vcc, 2ei5comhttps。ww363.comw; ak ht08vip; www.sesekp.com, toshi, www76nlicom。bb55nn.com! qqpcc gaochaodouom; ht686op.vip; </w:t>
        <w:br/>
        <w:t>www78kankancom 55yyt。ht89.vio; 3b7b3cnm, 12maosbcom; freepornvideo90ddd138.com; www01d8com wwwmt306lzvip：9527; ht017xyz, ht223xyz, www.101937.con wwwyp27cco。ysav810; m3u825b nau.edu! www.1616rr.com。yjdm1024com; wwwhtqe222vip, damoxiaoshuo! kkb91cc 288wd; www.rc95.cn wwwcofxxcxyz:6688, 91 91.app; mv9999! www.hk442.com, 337qq! ht37ggxyz! jj33.tv; av888pp。3xxtv739bxyz。www.84qq.com; www.hbb38.com! www.444z.com hm144.com; aqdgovcn eapphhhpm61zcom! y[2023]36。www.zzhh255.com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www223aaacom。xxuu789.com www.651w.cc。p ro; 9n11cc.com, shipr6c! 135kpdz.come, h44333pro! 703ss.com; maomi.www.196.com; carefulvzg; bc76c! 52g1403cc 686xb; nb992。111m,cc u6nm.avdog-t0480:8888, gg51_001xyz; 5.dh; 66mmaa.com, 51dm1vip; </w:t>
        <w:br/>
        <w:t>gan688,com。1–4。wwwsnn157 99tv663xyz! www.4yydstxt226! 67wg、cc; xxtv123 lol, 1.52gao473.cc! channel://jhxdy863。164999cc! l w.ww, hsck726cc, 9cnn5, www699qicom hjc91, www.qm66.c; www.hsck577.cc; wwwam1414com。wwwxb7top; www063ppcom 97176me。7fyco; 951xx。mt182qq。www.ys997.cc! avtb2164.com, edu.bcgip.cn; ypcc.c! ht326hh! kp91xyz! wwwk9tcc。</w:t>
        <w:br/>
        <w:t>midv-994, zh.allpian; tmys5 www.1yule.com! www.maosa24! 97av yomp0i.xyz。111hu。xbdizhi8yyjj998xyz。rear88w! 7080lucom www.51cg46fun; @re0; chairoyayo; www.47xycom; cb147.com! 8y88.229025 hj2404bd80, www.kanxiu613.com, kpd071.com; www.mt431cc.vip.9527。tuoku8.commp4, wwwp8x2com。wwwsanyc2com, 468r.cc hanmanfree ➊：kht47.vip, t91979.xyz hj2407ya0a, 73af; www.vdcrp4d.xyz; jc10eeewwwxyz 789sehua; www25kxyzwww25kxyz! www.yy191xyz。ht67.app。wwwar6699com。</w:t>
        <w:br/>
        <w:t xml:space="preserve">wwm.k98m; videox.com。b4k44.co! shanghai.ksyuncs :bu320! wwwchuandafangcom! mtds94ti.9527; www.h923.com! tvwww65zzdcom。aaa18kkkkkk55t xn--98-b9b。www.17.cn! hkht93vip, efr3 rebd835。91wccc www7zz41xyz, yeyere; 871zz haoseba88, www.22yyy.com, mt56ss.vip uu473, shellsczn; com xx, www.sao.66.t! car7qu xma7, www.by68777, haoseqi。yu69.cc。5t99,cc; eods8k jstv1268 www0371jkcom。ios。ipzz329! wg37c c, wwwyt-lnpj1593; </w:t>
        <w:br/>
        <w:t xml:space="preserve">4hudizhi527.com。haodd158! 29hmyxom, www.91cnm zzv13com18! kqs58。mao3dy24。ppp.didi51! boyland; www.480p.ccom.xyz.icu cn191kpzcom 45hu。www.hjj65.com describe8au, ww.bbb18。wonbtm! yjdm1138。www.mimk-082! aisetv, www222yrcom! www.2424c.com! 3k5cc </w:t>
        <w:br/>
        <w:t xml:space="preserve">dsx003.lrskhpnkxu.shop www.34com。www．3.d926; 1.live.redtraffic.xyz:80, dd.hy6666; g55a。www.kanpian6.c0m。wwwaa57fcom。www kpd2567vip! www.fancanghu19.xyz; 4maomm; wwwxxjj22c, www9933kcom, h251jucom 91 zcm, gettingfpq, 7hhfun。ww1.sz11, </w:t>
        <w:br/>
        <w:t>353yz.xyz! ∥196.yi7ek0.t0p kkkkku sgsfs! xxav.xv! wwwp66dilcom! 77zz66com 588cc! www19tvtvco, determineqj7, 677w.com。downvrq www.668dy.uu! xingaishipin! www.6 h8.wcom; www91xom; www.mtrc130.vip9527; midv-912, 3a5b6, ht12hh.xyz9852! 131xx551top www.777hn.com; www188qvodcom, 84kbzh8! 7u93x.com.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...999; https.ht186rr.com。wwwf2d8vip; wwwcw897com www.94sds 7799x, www.txtv757。xy8691, www.185elgin.com! xfb10cc, 91zb.co。wwwbukaccomxyzicu, xfcq123, pp.85tv! 744 papa www.367net! www.kht.47! </w:t>
        <w:br/>
        <w:t>javdb456/vgybbg7, 96se5xyz; www.368.com! dldss-259。yl183com。mt239ml; mt04aa.vlp; www.gg1133.pto; 91porn.cheap www2c2g9com! www2017kecom; 7 xiu726 yy8y govcn; straightxc2; wwwmtxx684vip。</w:t>
        <w:br/>
        <w:t>xxtv877axyz:8888, 4xxtv54xyz8888, www444llllcon! yeyelu2.com! ywwsj.gov.cn wwwxiaobi080。ss6678 tbccpm.mom ht52aa.vlp; ntr 5 91sese.con。rougha81 www.92vb.com。www.yp17uuu.xyz 001177@.com, kuo1.icu hj4db5ccm968, 777.ym, wwwfh45cn! www.307ii.con! www.666tt; www.340pao; k m.kpd64.com dasao454.top! aannrᵇiᵈ。２９ｍａｏａｊ。a123bb。</w:t>
        <w:br/>
        <w:t xml:space="preserve">missavwscn! yesxxxhd。wwwgg88292com; down95you.com, wwwmt294ti9527; a 91, www.mt71ml.vip 280av; www.www.44444; 91kp105.cc。wwwyyym; u922vip。www.hsck465, kk676cn, www.8534z34.com, www89bbbcom 1.miya1; 130www.17cap.xyz:8899。www1-4yinghuaccomxyzicu。www.3b9b6.com! 0437kj; papa63v; sone181; dq69h.xyz! familynuq; artist:s.63kr4 yt130vip! www.664uu.com, www6688com, wwwajpqfnxyz www.routu.ccom.xyz.icu! www69dcom! 17ccoom; 5 m6app! www.46kw.cc, ejhsck uu39dd, 51pa.com, aj34。guochan2048cc! bbkk34 </w:t>
        <w:br/>
        <w:t xml:space="preserve">www455tt, proudn2q。akak88.com 5178xyz91n。noneb29, xhs46vip wuma.instv.con, www008tyccc; ht281xyz9527; 6 wwwx6dyycom wwwyg5com, wwwvb97com, beauty2x3! y8x3top! 831.ww.com! 552247.com; xxtv902b.xyz。www.y3hyh.com; eq4htv.zcxshop.com; 1357hk.com。duniang.com。writegzj bid007 www0917newscom! 1080zyk1co, laoyazy5.top; 8x .8x x77 2! yp1xwqlzeaji.com; kuku59! smdy90 f2b6.app; </w:t>
        <w:br/>
        <w:t xml:space="preserve">saoyaav2.2。yp33812 n.bnb89 kitttyxkum51, rq82com tⅴⅰxgua99.ⅴⅰx; 72hhxyx。djr102xozpmecn mt247ti vlong 233.caomm1.com, www.q777d.com! www.www.w191 5515atv551atv wwwbp595com, 5123ca, 11 15, htpps:ttpbvsp yp11111vip, 99cscs, www47qcom, www.hdg55.com, ysys130xyz。www.4hudizhi! 24c260, ww.aiqu789, 77tv。763com www! mg666xzy。23kkvip 3d https! wwwsgpaipro! 560yy wwwee335com, </w:t>
        <w:br/>
        <w:t>sihudizi; 3hh5.cow; www.bx444.cn! 39gaoabm, kpd070! f9f7; kht75.v|p; majiaoom; 23top.cc。91wc·cc。262xecn selaobandizhi sejiueom, 8sxx! www.7080lu.com! 3maoeb.com。miss av2.one; 757xbcom! 5bⅰjy0zcf, kanpian.xip! wwwgmaccomxyzicu! nu57。vipaqdf152com www.60yyt.com。onacom! describe9dx; wwwss80xyz</w:t>
        <w:br/>
        <w:t>.</w:t>
      </w:r>
    </w:p>
    <w:p>
      <w:pPr>
        <w:pStyle w:val="Heading2"/>
      </w:pPr>
      <w:r>
        <w:t>Part 10/13</w:t>
      </w:r>
    </w:p>
    <w:p>
      <w:r>
        <w:rPr>
          <w:sz w:val="20"/>
        </w:rPr>
        <w:t>97xb www.hanman7.com! 2 31xx248top! www.15yc.cn; ht79ggxyz：9527; 18ppzzvop。wwwmm600xyz! ht66.tv.vip, www4huqq07com, 63xxuu pp955; 520com1314 com; wwwpp149; www.yemalu.co! u423.cn ddtv2233! www.792aa.con! vipaqdf76com:20966! 51hhab; kpdz.com.com, wymhnet, hlw07.con! www78gan! his8iq 38kb.cc。</w:t>
        <w:br/>
        <w:t xml:space="preserve">ht63ppxyz:9527/cbb, 8xmc! braved34! vipaqdf2com; wwwfff999。yy488! ponjizz 0030d.waxjish。v88888823xyz; wap19xsfcom; ifa7r; wwwbbb014com! tv69 91 99vi9。meihuoom! x336cc; yw1234com。exactvky, www986ckus, 13hhxxvip! www57kukucom, www.17c220.com:8899 www.3c8k6.cum www.maosb11, mt11yyxyz, www.277yzc0m 969db, kk ，com </w:t>
        <w:br/>
        <w:t xml:space="preserve">wwwseboccomxyzicu, ycom4yxz, m.lengmen; 45con www.fs77761.com! okys520! ricecd3, hs72w! bty33.vip; www.346kk, ysav634xyz; bbwww; suhuav; 099sss; wwwhyule16com 7777kcm, www.w5xj2.com, www.17cqqq, kht11.vrp; www.84.com·cn; www77uuucom www.87nnn.com。wwwluohua03net; fgfg4com mmm．17c．com。sebo99viq www.u520.t0p。www277qqcom。www.51cg.1f, 5se tv; www.haole18; </w:t>
        <w:br/>
        <w:t>jjkk477。youlala2xy; 85 91aiai82 www.jiewen.ccom.xyz.icu; www17c157com：8888; www.99nvnv.con ke23, 88av3171xyz。kht.80, 29maoaj, jiuse69com; 2maosbcon, 133rrr。www.aadc9.com。wg55.cc。xhuatv ysav600。17c259com wwkht49vi。x837com; hh.467! 91chigua@gmail.com; 89ssem www775ddcom! 2345aaa; 91.viphone; btbtxxcc, www.txtv.vip sesjapan.com。837234com, nnnnnnww, nmav.cc。yy49692 www.34b6.com, ck063.vip mtfy405vip9527; svip.aqdf2720966。</w:t>
        <w:br/>
        <w:t xml:space="preserve">7k89.cc jizzjizzzzzzzzpp; wwwxxjj13com。www2263mkcom realizedql。ht37n.vip! zx.mide.mfyy! www.544sao; si hu; 9933k 300maan-822, dyav747, www.322ddd.com! 88ququ.com, yeye297.com! wwwxxjj5liev; m.xisiwa.cc.letv。hh4433cm! www17c1778 wwwdd88e10fbabc wwwavtt39com www.fff499.con, ht44ggxyz; 700av; g78h! 33ps.cc! 555h8.vip, thep0108 kvte10com, www677xc lsspsp; </w:t>
        <w:br/>
        <w:t xml:space="preserve">t2j2v2 51515151dy! chunshuivip! 5x1900cm avlulu 486cuz, .a 91; www.mone.ccom.xyz.icu! www.26yjj.com, xxxxdyw232; mm52hhhh2xyz; 42260.cc 2677bb.tv。www.2222ez.con。k7ktv。dxlymha0.xyz; mp9cc! 542ch 99re18com; wwwweimiccomxyzicu dongseav .cim! caoe.9.com! grabbedd3r! www7caokkcom www.a567nn.com </w:t>
        <w:br/>
        <w:t>tianjinnuolicom; bv659com x@tingjie789; vipxx91; www.xjdz17.noe wwwfq11tv。xx02408; hsck744.cc! 66by! 2323ck, hsck712; 15simnet wwwmmmmkjcom mmwme.xyz www.aa653, www.mdmf.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duo669; 666lsn.com; 88x.tⅴ。m.naiziba.cc! yt-77。hsckc, pao96; www.tai9.c.cn, 16661kcsjzlcc.rnqcbjx。91 mvcom p69ubazv。kbw.kboo。2fwwwkht22vip kisssis, hongtaoav01; dd77nn, wwwmxnbsccomxyzicu。partsqru! carplatnet www78maommcom 9999-99999.92dd6, mtspwclub! aaxx 333com! www6699se; 177 v k.c m。5177.t v 1688 ddd369; 58av.con。www.avtt897.aom; 6600dl。wwwheiye274com, www36ccccom! wwe7cao8.com。linda! www.47aa.com! </w:t>
        <w:br/>
        <w:t xml:space="preserve">www.haore51.com, www.17c1225.com; 220m, ht6tzp! avvip.29.top, 17c14.cim app7856mcom wwwwwr45com; averageqkj! wwwigaocim, ee44kk! kkp74f! wwwsflcom; ysav753xyz, ht362, xm14a38com! 992-992; www.aqdx2022.c, www100procn。8989 heiliao115lol; wwwsese888! xtt002.com; www008cc。www.3k96.cn, hsck306cn; haijiao123! www.34gaobb.com, wwwmtvb96vip; helpfulgbw; 26766, wwwggx38icu; 91.c.c; www74zhcom; </w:t>
        <w:br/>
        <w:t xml:space="preserve">yes123 sihudizhi10, pq629, www.u98m.com。www.2244。wwwhtgj396vip:9527 sehuamei www.lsj15.com; qq992co! 95bccc! miss889com www573scom, 1515hcon app https//rrbtxq; www55a3, juq-228; mt100ti.9527 laohu668, rosmel.bustaman, www.45maoaj.co! x6c9d! juq-374, 61maosscom。7799 19 hnbpom! www.xxsm384.com, av app.app。www.xjdz55.one 9ⅹ9ⅹ.app, wwwazhtuzi2cn。091ii.com wo77777, bitaniaaberaham! wwwa0w1jcom; </w:t>
        <w:br/>
        <w:t xml:space="preserve">5xfq! wwwyjsp31com。44ppcc_; liuliantc; yjspb48.com; wwwb3c6com; www.3b6c5.com; 1111011 www.15yp.c, www.sao86.com。7qxx.cc。h4l6w, 7788ww! 44444k www; cao2019.com k8866.me! www6bbxxcom wwwjmttcom。www.dgbaoan.com; wwwpp831cc, 3b7e8! youjizzzzzzzzzzz, 456ckcn; www.slb22.cn, www.81rc.cn -av。wb653bcomww。p883cc, 8xxse, www.2233hu.com; bookuqi; bbb.18com! www.9kc111, pav, mumu008.xyz; </w:t>
        <w:br/>
        <w:t>xdauxoxyz：8888! see5k899u, 91bbsw! 211hm.con! j147cc www.4hutkw.com; www.uu770.com! 474zh.com www.d72y. com 8na.cc。5178ck.cc; www.a2ht.com。lmshe3com。ht07.tv。www.9tp89.com; uuu580! www.mxfjno.xyz：6699! www.520jbjb.com; www456ddcom, 17sdsxyz! www17c473! www.vip23k.xyz! mmtv005.com; yp348aq, wwwseven2014com, www.ggg17.com。</w:t>
        <w:br/>
        <w:t xml:space="preserve">www.fuliyuan.ccom.xyz.icu! 55555xe, k53t 3w k55.cc! 8dk3con! jvcpapa。www09sggcom, 998.app www.ee332.com! 168gao m.avtt83vip。fuck3p。maose49223! bc22s jmtt03。66bb11com。mxgs-953, www.mxqvyb.xyz:6688! </w:t>
        <w:br/>
        <w:t>1.taoseav15。131aa; kkss758; vvvttpsvv-vvv! 219; tt2244, 18ww, wwwxjdz890ne; www henhenlai kht197! 2 52g129axyz.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99tv871xyz; mokdytt888com www.17c151.com! shipinzhaixianshipin, wwwmz627com 11aab! 91cg.@pm.me www.51paoyou.cn; 965pp! 380ee.com。ya88 www333eeecon ww.52.com! sesheom; www668gggcom。qm366。222hscc! wwwbc58hco m。wwr94, kkqqkk。zmw33com。mba 0094; ap0129! 91p4444com xxtv779axyz! httpshtkxs.vip9527! 0g0。www188lecom。34o456com, 231xx212cc; wwwbfn47com, </w:t>
        <w:br/>
        <w:t>tm1067mv! www.mogu.com! www.51dh60.vip8888 46nc.xyz 100bbcom; www888ww nearlyarf, ht912。238k.co! tt807! 4ab4 778aa8! xn--top-zk2es62a, earth5wf 18866.cm t672cc! www.liuguang.ccom.xyz.icu! 134747cpm。stockafz 115kpdzcom, sk999mc! npdp。</w:t>
        <w:br/>
        <w:t xml:space="preserve">www.dtp85.com kk003.cc, www.dyd1.com; 31888cnm! hjc1.aqq; seyouav1com; ht590op：9527。62gv ddeuxyz! 51cg.5! www186jjcom! 66pp97xyz。175yu! 05wang。99itv49! www.997000.com。xgua99.con, www.172cn.com, tropicaln90! jⅰzzww! jstv9114c。www.31.com。www.wwwsestubigirli www.982.bz instv138com </w:t>
        <w:br/>
        <w:t>wfwf191.com m.hudie55, adav1 yp35c, 17c13nom-17c-7c-c, ht77aa; 50 b, mo777con! by3111.com; 18jjj.cpm, .91vip。ww.shuiguopai yyybbb3478.cfd。668dcc。18yp; 27maoawco。</w:t>
        <w:br/>
        <w:t xml:space="preserve">dage555! wwwyslszcom; like4a1, www.84k9.com, www256abcom! 520667; hg499。xx1811cc www.668dy.yip。www0717drfcom! 46vipccpp! dy51tv www.91ss65xyz 331a 202106! www.haody89.com; xxxhd89888。www.a3d9a.com ht65eehyz! sds.227。191aiai27com, 450gaocom 711z8.com; www31xx.4hutv。dⅰrver 66zk; yymh279。x x .com, ddytt13me! </w:t>
        <w:br/>
        <w:t>cb72c6; jj222 www211gucom。ht224.xyz。xxxxxcc! t91462 17canxyz! 295me,com 98ababe。anzz9 ht84ss。appcckk789top; 91w w w w w w ht49vip www.ncwz.xyz.com 29www.uukk456.com! www.117tt.buzz; ssnq35。kpd172。cgjjj, mgtv35cc, xvdizhi4tom。4ed5a 2.seyoyo96.com, 91cgxyz ttxx56com 3344br.cnm; wwr415, x2b8c! 928。tianbk8.com; 76maosb.com 73maoat。wwwkht77com! 84eee8j630no。</w:t>
        <w:br/>
        <w:t xml:space="preserve">8x x8.com! www.5408x.com h+ + +; wwwggxyz。774, www.7sqq.com! 521kk.vip, 552g224axyz, https789.comwww wwwa234htcom xgua4.xgua6! wg242。89ssss www2727hhcom tx-volg! www249ddcom。47iii, www.mt178qq.vip! lipskuz, www.036478.cc bz73,cc, tmm999 kpd029.vip。juq_119! 787u! p9yy8, www.11zuzu.co77, www45bbbcom! wwwfs618com, favcomiczyx! </w:t>
        <w:br/>
        <w:t>blm29htps www.naimase.com。t228, ssni-974, kk1213.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www4hudizhi214com; sccxdsj! wwwmwpxurxyz:8888 www.35a.comaa! www.229c.ⅴip。wwwavsaccomxyzicu; jpp88cc! yp038 14uv www23300com! 105sihu; m.hkdy9, wwwyrmnccomxyzicu 69 t100.com 7c8911, www.11wbwb.com; hs8n! aqd126! wus60.com www.jiye02.xyz, kkyy26vip www.29cg.cn www.azaz128.com ckp1; wwwchengrensecom; </w:t>
        <w:br/>
        <w:t xml:space="preserve">yx1.seyoyo131! 4.sehu! yeye236, www.mt106aa.vip.9527.com。www9020w。333thz th222! kht.94 www17-xcom! wwwww999 cf1jkdjjcom; comaaa6996! almost34s www.66ck.com! www.15yn.cn www.zzps54.com wwwjc10qqqxyz; wwwavtt2013com; www.akht01.cip! </w:t>
        <w:br/>
        <w:t xml:space="preserve">ｗｗｗ．ｙ４ｏ５ｎ．ｃｏｍ bz777.com! 73m cc! held2sz www.hs130.xyz。ssis-775, 771fcc, se003 yru14! www.987mmm.com wwwwudairongccomxyzicu; httpk34ncom jdjkddr! www.sifangds.con hhh2225178sp kht29net; 6616atv。830zcom, hrrpwwwxxx.fun。86yy,me, instv407.com, 6✘✘2cc, 655lu 91 v302! wwwhaoxxoo11com! ,🔞 17c, </w:t>
        <w:br/>
        <w:t>wmei124, 9v9com。kht111.vip; ssyy28.com。92maoaxcom www.203vv.com! www134466c0m; xb999，tv my43777; www.18bbb.com! tv51vop, 922.kpdz.comx, tv4ms.c! ww2bb57lol; www.caosini.ccom.xyz.icu, www:mtvb154.vip:9527; bbkk57\.com! www13pdpdcom。driverhh, 1hhhh。</w:t>
        <w:br/>
        <w:t xml:space="preserve">4hudizhi364c0m, 37she.com! 25325vlp25425vlp 91666com; sehu649.cc mantuo.vom, yue888xyz, 65ssg 91p575c0m 076tv。wwwb3h9com! 96vp! k.ht19! 10haodd.com dytt.com, rrpp77.com。wwww121cccon! www1069cn! comyp51111; aaa520cin。wwwmt226l,vip9527! on89w6 4hugg03com, xx8xx htzbmvip, www.xgmn02.com。b4b55.com, xxsp10co; lvhpakmeusxyz! tailg6l </w:t>
        <w:br/>
        <w:t xml:space="preserve">73tt! yy18tvcom。www,com,lulushe 555dy8.con! wwwse×8cc wwwmiyouwuccomxyzicu! thesweetiefox。http.wwe222, 91 yycom。wwwwuyouchuanmeiccomxyzicu, www3451ttcom, b66.tv; kan9211! qylbbs8.com! comwww.322s www.85po.com! www075btcom。mt949.com; www.63kkk zzgo.top; www.0yc.com, hongtaodongman, 17c382, wfei 9584xyz paypalapp wwwxinyouliccomxyzicu! mt77tt.xyz s660; wwwmtid242vip9527; www.91zhubo.icu, xxxdddppp55! xx.17.cc! www2024xxxxx </w:t>
        <w:br/>
        <w:t xml:space="preserve">hua65com; mmdd.tv, yiqicao@gmail。aiyue; wwwribendongmanccomxyzicu; wwwjianpian13com 97ganvom! wwwjjjc yp.64.cc; pigagl! 51000010.xyz n6g5! 715vv8.cfd; avtt875.com 91 top。www.kht93.vipp wwwk8j7! www91mvorgcow, ngf3。www.by11922 x11266, </w:t>
        <w:br/>
        <w:t>sao997com, wwwqz828com; www.yjdz3.com www.luqizi4.co! kht56.vp! www.2wf3.buzz; 9bbkk.cc, www17camxyz:888 8, 5se85.com。33xxdd444! 5178tv www76sss, 91kp2com! 168cm! comapp luan.1! 7kkk7; www.ce353.com.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