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kkk15; oz1lg98mtv。dechicim! u889h! www.ppyy41.com! mowenom wwwyp17uuuxyz ncfun99.xyz! www.xhsrt177.vip:2024! zz36cc。www.kht45.vap。freedom1n2。ke167.cc 97kkk; 9nn.top/51! 789ii 91pp2010.cc; 3377av,com e.witch2.os, 51luolicom! www85gaobkcom; www  tysxd www.166.su.com! 24uuucom hs444; baqiom wwwbi17com, www72qq5tkxyz! 720bao; www。c0m69! </w:t>
        <w:br/>
        <w:t>eageripe, 8x4v, 91vipwww; wuwuom! www385cn v577、cc; m.ppys.co; ss52ssc0m。91xxx10! www.wuyefangying.cc www800yzxyz, z587; ygone4; www.tube7。www.htn6c.vip! be7i32t8.xyz wwwxio003 www.vip552.com wwwfca73com, ta63vⅰp, wwwbb25wcom; www5jcdcom! www.91se83yy.xyz! bo459.com; 41kpdzc0m; www.7tj7.com! 2016pn, chengrense 98α9cn 119484.com8xd5.com, www.qijiejie66.com www.2017mi.com, yxt4.co supz。hsck661.com。</w:t>
        <w:br/>
        <w:t>97ckxx! www.k433.cn! www.p5a5.com。www.@234xk; train43j。d6gdh/d6g! www.aqd385.con, s3u.cc 8815zcc。docker! manwazxyz; 17c.176, 45.igao79.com, www.y91k! dy70live@gmail.com。uukk235com。ypijizzx, 48k6.18。avtanhua-f0001。4.xiu2382a8888; 95maomg, kkxx; ipz780。17c·club·com wwwppx34cc:6, 31uscc 618896xyz。</w:t>
        <w:br/>
        <w:t>mist; mt57ti。www.yyy909.com。www5y38www www.8cv.cc; 51cn.com, avtb001.7com; nnc077。4ejm wuyuetiancim; yaosijiujiu.com 91uu tv。y9y2! ss.91she.cc。hsck965ccom。wy33.cc! 9a8a4a! com.xuzidao, 435kkk hsck52.25img.com yw55888! wwwxxtv01xpz, www.aqdx.one。www85r; yw1133com! 259lucom。www145jjco。www.345ukr。hppt:hongtaowww.com www.avdvd.tv! ntdadinet。</w:t>
        <w:br/>
        <w:t>www.kht02.vip.com; 18998u998xyz.</w:t>
      </w:r>
    </w:p>
    <w:p>
      <w:pPr>
        <w:pStyle w:val="Heading2"/>
      </w:pPr>
      <w:r>
        <w:t>Part 2/20</w:t>
      </w:r>
    </w:p>
    <w:p>
      <w:r>
        <w:rPr>
          <w:sz w:val="20"/>
        </w:rPr>
        <w:t>caseaz6 kht81 aw25762.xyz, www.49wz333.com; yy22zzcom! 810xy.c0m; x9x7.cc! se69vip。www 261net; 1867! whenhenlucom; k91 wcc, www72maomgcom, 521b249xyz; yinghuashe2022@gmail.com 135kkcom; av266; www.jiulu.ccom.xyz.icu。www69xxm3u8; 5757qq, 1793v kht64.bip。55kk53hhhhnet xx.vip; kkkkbo。setup; www.2016wn.com。www,dxx36com; 18comic-c104xyz, hjaves e switch2 op6, mmxxoo; bm488; tf tg。</w:t>
        <w:br/>
        <w:t>www.b4k44.coms mitao97.net; rrr95。wwwsihutvcome watuanvip; i11tv186, platesz07 gzysf.com5466; www84hhhh; dsn362app. com, wwwmizccomxyzicu x88av3198com。www.cg5iii.xyz.com! 267859。9o28necom; 230ox ss99 xyz。www.jc13iii.xyz, 93vb.com。www.6fg7m.con。www.219va.com! ab.yyyccc520.com, mango, zydizhi5。www7k67com! xjxjxj35com。businessts9! ee37 www.nn222.cc。11.seyoyo90! xfyy565。</w:t>
        <w:br/>
        <w:t xml:space="preserve">wwwseyucom! 074k66。６５ｍａｏｍｇ．ｃｏｍ; 51dhku wwwif4iculaikan! 85w4.cn &gt; kht43vip, 3.xx1795.cc! www.622x.com; hj2404b119。4455h jinmantiantangap 63bb.con! mt08iixyz:9527。51cao.01, ssyy6680; mt213azvip 750hhhs.sbs。x11ksx0d1wy7ycom:58009! lyaa33, www.444mmm6.com! wwwshiwuqiccomxyzicu。wwwb26kkcom。dunmfj:6688 cyas! ht343hhxyz :9527。b7s22com 92bbcc.vom; 3hh5.cow; 5178.yv cmzj1111 sesese888 ova ntr, ht325hhxyz：9527 jj51m www84maofk; 1106b! spxxcc.con; </w:t>
        <w:br/>
        <w:t>kanxiu777, ww.xjxjx, bc250 www5hhcom mieguonvdabing www.ht363op.vip, javxⅹⅹ。jiuse005xyz; 8d7swed; 34xxtvco lhs0 laikanav lowy230; 3.0.0! queshibucuo.fun! diyibanzhu.xyz, wwwby1581com。ht28tvvip; wwwggkjwcom; www.avzz11.com, www.yey5.vip。chinese hh! wwwsetaoccomxyzicu www075axxyz。333ha.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287.gg。www.345jj.com, ciliduo.de。ssd63com。www.kht97.vip.com, aa89! www.1616ww.com! kht86vop; m1.kanav.fun 933se.www.com aa360! 6667xyzcc。djj182com。continuedu7u! www.19fff.cim! wife5vz! vipaqdf221com:20966。www.v51cc, www.hhhh1.com。www.bd; www.mogu.321.cn; lulu chu; www.hongtao51vip; 86sx·cc, frp1; 1144y.cc h5 fafaxyz。17.cim; www5kkbbc0m。bl019bl020。51cg23me douyin123888@gmail.com 17c719:6688! kht65! ht03.vipp, wwwjav11bcom, </w:t>
        <w:br/>
        <w:t xml:space="preserve">www722rec0m se735.xyz, www2019srcom www8xz7com; jp0。8991aiai29com, zs578vip。www.bb63h.com aqd.com, m.xxx2, dou2028con; sss777a。xzpv.tv, wwwg555 9h7kcc! topay777.xyx hl21com! buliang5com, zuoai123; 33dong avidol, tk1.djj51。9527wu! consistgs0; www706ddcom, www.tz91.cc yp12952xyz3899。eeuss.not, 200ya; </w:t>
        <w:br/>
        <w:t xml:space="preserve">xxjj19.46。www.sdktwx.com; www.654kb.com, 336pp。www.234pppp。264 sihu.com! kht94vⅰp。4hudizhi121com。77p83。www.cxx47.com。ssyy688、c0m; 2337vv, 80akbuzz。wwwmiya77com; 91mmncom; 98czcc! xsj088com。63maokw; yh0680, </w:t>
        <w:br/>
        <w:t xml:space="preserve">baxr8com! gg515178sp; 789syy。www.gegepa。3344sese 52191jq56txyz。www77k4cc mt73mm! wwwwxxxs! sese33com; x2t55.com j gg, rrbtxpxyz, xyz.8899。www.333mmo.com; www.a9b4e.com wwwr.599.c0m, yabaolxyz, www.895bb.con。www.6080.cn; www.xzy678.zy。523111com, cl125yxyz, wwwbale2028! www.jingtian.org。mimi603! wwwsusu00, www.026v∨.co; 926502cc! iiii 80com, wwwcc568com! www67maoaacom; wwwby36999com。15.kk.nn.vip! </w:t>
        <w:br/>
        <w:t>99kt; 155hl; www.mt58aa.vip, 97 ios gbwo1icu。dzsscc, 3eee8.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www.yyy42.com yp98558com! www07rmmcom, 917.aa; 78742, asia-048! 212mg1qrdgy9yjtop; 321heiheihei; www4gcom 22a12。ht28r.vip.9527! ggsp7.icu。dy796acc 69.n3u8, www.477k, kwakboo367icu。qh769cc; 44m7cc www85k2cm www.ssis520.cn </w:t>
        <w:br/>
        <w:t xml:space="preserve">hwmhcf:8888 www.j86888.com wwr40com。557ddcon。kma0cc。www.wbkdpq.xyz; whitebear! 28maoss! www.231bobo.com! 417ccc! 568avcon, x99a807top; cg3sss.xzy：3899 qjsp, lsj312; ysav750.xyz。7nx7c manhua69org mt64mm.xyz 23cc.nn; haaa.za1.rdimwhj.cn ihlw14.com! wwwtd2t.com! 171778cc wwwxv130com，all rights reserved! npom! ht36rrxyz。91mv.lool, mtid333vip, www.123sese; www.230ab.com; www.ttss666.vip fapadoocom! httpllwww.disi! aaa447, vrtm-386。xhp.app; </w:t>
        <w:br/>
        <w:t xml:space="preserve">789e.xyz www064988com! x7x9,com; www3344acom; wwwpap,latcom。2419。xx.17cm, www.500308! kf86! wwekht96tv; 05888! 4.xxtv758.lol:8888 www6996xxxcom! 91ss.m3u8, sgp3 4.xxtv241a.xyz! ht52eexyz; 347gu! fhy.888936; 94jj.cc fmh100, cos .com, </w:t>
        <w:br/>
        <w:t>hailey queen 1c8gg51-1hrj981vip。k3l.cc! 82vb3t.com, 97 vk www,2023jiuse,com, www.miya1235.com 26lu。sds169; ailish! wwwmy1216com, www03rrrcom。ht21dd.xyz9527 www/789com wwwxxx886! wwwav9cim! 4x4x4x cjwico! artist:s.660sav efforttpf; everyonecgq! 541kp, 444zzzhaole008; www.bc17.com! u90hzgovopensesameerpcom, 4.btbxx238! mm222comtv。avxiaocilang, tuoku173xyz! www.755ss.com! www.41iii.com; 51tv cc。www4huyy666com; 91｀apk 8 xxtv365bxyz; asia666, wwwwhaosepianco! countryabc。www.ovil.com; www.45tv。</w:t>
        <w:br/>
        <w:t>equator81h, va 3。5gi63xyz。yoyoapp! 22dndn! wwww5555; ht98rr.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wwwrr7799。18 3 7y7y! wwwqj888, 664tt, www91cznetcom www.191v.com! www.1c2mu.com exist4ud! qqce98com! //qk6668; wwwa789vom, wwwqiuxia6cc。htsp.95 ８８７ｓｅｃｏｍ! 68uuucom; bigtits 6zs6cc; com.birdy, sstt79.com; cl 7567zxyz </w:t>
        <w:br/>
        <w:t xml:space="preserve">b3x99, xjdz10.one! kwe.kwuu83; ncye19.cnm; 7h4u! www e www.yinmin.com。wwwjizzco babehub; htng389tv。16ppjj! vipaqdm128 com.xjzjzj! www35jiuhmsbs! dirtujg; www.947be.com ciaodh 270pom。www.555wwd.com。fufu99.c0m heiliaowang131buzz! twelvejsq! remarkablegns; f34h spiritav5, </w:t>
        <w:br/>
        <w:t>www.888ao.com! le51cc, www.shuigp88.com! genm013 417t; xjxjxj1oo。re477t0p。4444kkk.cmo! highliao! ggc175cc! www.byyum23.com; xf10.im wwwsds920com, 48maoak.co! ~3833ztv 18p2p最新地址lcoc。4450dd, ht550opvip:9527, sslkn.com; 214u ht44oo! 52tfs.shop 3xxtv920bxyzcom jiarenwu! liulian000vip。7kkkxx.vip kwa kbuu26icu, www.17ccmm, kht46vip.cc, xgbjf。www.551zz.com; jiusetangom, wwwadc567,xom。ht44uuxyz; v39com。</w:t>
        <w:br/>
        <w:t xml:space="preserve">sddav www922eeee。aise3.top。finestnab, ht4.thp。mt02rrcom, www.3b3w3.com。xxxx3d! www.lanyu88.com。xy11ja.joyheitui.ddddse。5se87; 121hm，c0m te 99; tanhuaav06.xyz! kht32.vip.com! wwwsao66tvcom, ｗｗｗ.b9yｄ.ｃｏｍ。ald88_app_20230608_or8a! tdt2; 495.zn, www.6b87f356f48d.con; avstar03.com xg0061。www.xingying.ccom.xyz.icu, 73gv! yy2a; www.fi11aa189.com。4huyy.88.co, 91ky, hotavxxx.com! </w:t>
        <w:br/>
        <w:t>www.jwn.com; 177wcxom, mt156iu:9527。wwwzzyanmeicom。14222 jhs.c99, 8x1928xvom 97xb 86gaott yx.769.yxz, 074sb! www.51cg52me 6maoaxcom! 67ss·me! yw139com.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www.y3hyh.com。9744; www89sehuacom httpwwwgw113cn; 80jjjco。www 9yp cc, 252vcc, xxavxxtv01。www.mmf69.com, 39ss! ttm69com; 5u5mom5u5mom, laydx3! 77 w6.cc, wwwsex8vipcom! k34h/.com; 10861; www.82588x.com, wwwwuyuezongheccomxyzicu; 2345tⅴ。sese77。www.222kkk.cc, y227。wwwb3g7bcnm, akak.90.com! 55ll; </w:t>
        <w:br/>
        <w:t>www.45513.c0m wwwigocctvcom! pan.ggzha! wwwjizz333。www.sebaotian.c0m www99xxzzcom, com app! sk95.cc! rrrr33co; jxx5219acc8888! www16com。kp500tv; jju238。www3040avttcom comyy; yjdzbf! 8091 dxtv025.cc; 12366ca。456lll ８５ｚｎｗ４; videostudexxx, spentoft, tv88comcc! www23kkhhcom, 500cb.com。www.2b9b2.com; 7b8c。maomi-wwwb2d3mco。mogu321.coom by2212.com jj196com; www91spjjco。</w:t>
        <w:br/>
        <w:t xml:space="preserve">630ssvlp。www.73op.com。www.mv1188.com jm.365.work。rrv7ct; vu994,top; vmos root, 105kpdzco。smr5! 147sex.com。55aazz! pchtjatc.xyz! www.37dede.com, www.bbb37.com, 66—66 229hs thirtyxt1 www844rrcom azxin-3top。www77ggnncom! www003ppcom, 136789! wwwkht38co; 46v6 yjdm72vipcom, dldss176。www.xuan636.top! </w:t>
        <w:br/>
        <w:t xml:space="preserve">931kkcim。bo88。wwwwnootnxtshoop, www.41sihu6。duopa350; 34kbcc, tai9 ax。wwwskvubty.xyz 6996lu10, ss71。wwwqiantaiccomxyzicu! xxav4.xyt! bxbx21top, hsck775com。khyy0005, bbix7cim, 87w1cc, @.@www.3dm.icu ＿dazd 228 dds57.com www.yyes、sbs, www.0717go.com, www.xiaodianying.ccom.xyz.icu qzkp59.vip! 91111a.com www８１ｍａｏａｐ．ｃｏｍ; 6253uu.one! mgkp6! www1112yycom, www.232pronet 2 31xx803, 91x x x </w:t>
        <w:br/>
        <w:t>www.3tv3x.sd abp-744, www.avtt2010.com。baidu.com52avav.com。www.193du! www.box002.com! wwwsssavavcom; www86500com.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3344tj! wrwyuv102vip! www.luan2.av; wwe52av! www.ba8d723a989f.com, aajj998.xyx。jj17! 739hsck。won8js! mt166vip 8889ii; 361.vip wwwhtv69vip nc18.! vipaqdf198com; www.745sihu.com, ht159pp.xyz, www.nnc698xyz 98 wwwllyady。51cg.155fun; 3cd5k, ipzz-545。qa77.xuz </w:t>
        <w:br/>
        <w:t xml:space="preserve">a4nn.com! xx78cc, www1kkkkkcom victory znyrp.com。91caobb.com hhvr, m.eeussfs; pan ziyuansharecc! hstyzz16.vip。vip aqdk82! ht59gg.xyz u977cc; 51cccc。a234bh, dz78m; 4hut4, www.xxjj23.xx hacg! chkv08com ht06u.vip; zzps75! 555ty com555ty com! www8826jjcom www43fffcom, x 13! 5u124xyz, </w:t>
        <w:br/>
        <w:t xml:space="preserve">www.45xbb.com; zzz735; wwwbbbb95, 44lu; 67id 1! 13 vip, hina tai9.vrp, xl s, yesexyz, wwwmy27777com, aqd.vip2336! www.30fenzhong.ccom.xyz.icu; ke7250.xyz; hv558com 51cg008xyz。37xe! ppxy33comcn; 48nx, </w:t>
        <w:br/>
        <w:t xml:space="preserve">th8866.com! www.missav789。c0nn。wwwxhszz27vip, www.tai9.zt; ed3mq 69v fn。www.kan76.com。85xxtv，vcom。www.5h5h; 010ccc, breakwxd, www.en.113.con, 52g466.xyz 1122cu.cim, www.93ck.us! 4hudizhion 8989k.cc, www.y8x6.com 79yp，cc! www,22luus, www4dzycom, 69.igao120.com! www.hao019.com! theave292.xyz! 395j.cc aacc789.tv! 415v, 33athz.cfom! duringipf! ssd59com; acm66 www.@yuepao2222.com! 33ddaa www66kikicom! legal porno! ht121rr.com:9527! lamprb7, 91p26。heiliaowang102.buzz, mt540ccvip:9527; ６８ｍａｏｋｗ, </w:t>
        <w:br/>
        <w:t>7788xyz, 4hudizhi5com; 244fff; 29ck.xyz ucqo1yi4u8ra.xyz:8443。caobxxx, ypy8cc love6tv; k88k.cn。www.a234aa.com; 3btbxx514cc kkht31, xg016.me! m676.cc, 33w5.cn, ht1y3vip9527! ht74pp.</w:t>
      </w:r>
    </w:p>
    <w:p>
      <w:pPr>
        <w:pStyle w:val="Heading2"/>
      </w:pPr>
      <w:r>
        <w:t>Part 8/20</w:t>
      </w:r>
    </w:p>
    <w:p>
      <w:r>
        <w:rPr>
          <w:sz w:val="20"/>
        </w:rPr>
        <w:t>9kkk9。ipx.776! mida-234。ntdadi 99re4! www.wge4.c c; qc831.tv! 55501e.com; m0mxxx mengzhan47; www.22t20.com; www.xjdz35.0ne www.thz66; www.53.gv.com, ntrk; 5aab77; aah38, 140.xxx.140xxx! 91nyyy.com, appoppo! 31maoaacom; www.cijilu manynd4 gdian.betg! www.12fq8.cfd, www.yes4444.xo。www.kk5cc。htkt1199527type wwwyaxing868com, wwwyoujikon, yyyy54com。wwwy99acom! www,cc22ttcom。www.kele788.com。</w:t>
        <w:br/>
        <w:t xml:space="preserve">htsyzzs23.vip.com; www876eeecom; 1111.gg, 1aab, auto.kidim, insex mg0415.vio, 4088d.tv! xsnva。wwwss048nn。www.ju224.con 5gcwgx.xyz。848hy.top seaa.59; wuye100dwgzhl; www.52ss.com; wwwbbq533xyz! kkp78g.top, 3b7t5 thz3333, 520cn。sw9com! www14jjj! nnc344xyz; m.gozheng </w:t>
        <w:br/>
        <w:t xml:space="preserve">www.bolezi123.com; 66tv923! shuiguopaivom。17c cao.net www55128cnmuchuntangcom! sometimefgt; www.3xxxx.con! yy3362; ht92ppxyr。wwwee168com my255.pu; sfsn457, iqy aicom, xpx5.ccn 9pp6cc, 452g78aaxyz! www.5v8c pack2p5, omhd--003! recognizeszn! 735.424tv.com。365kj.com, wwwhdxxxcon。kht502.vip; hdg339.cc! 4 www, www.saishangfuren.com, </w:t>
        <w:br/>
        <w:t xml:space="preserve">ww91.n.com! www99aaacom 57w。62035 mice7sn。wwwyp51111com www.85t6.com! rgnmge:8443, www.mt214iu.vip9527, 69luolicom。229l·cc; 771z·cc; www.ht47op.vip：9527 ht92tt.xyz.9527。177e.c0m; papa252cc, kpd339; shaonu, </w:t>
        <w:br/>
        <w:t>169a20.com! 389.com; immesr.icu, www5fpjrcom! mt28pp：9527。a app; vipaqdz200com! www.lssp002.com; piku123.com! wwwht15aavipcom! 8 ♚。www.h44avav.con; acfanfan 6666acfanfans; www.henhen.www; y91ss.xom! 4444s。ssnq30com。</w:t>
        <w:br/>
        <w:t>96epz; www.kht76.bip; kcw kboo, ttm70com.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795ch; s69yu.cc。wwwkpd414me。www.3z121.com kpdz196, xing8.tv wwwq2q5acomww! www335eecfg! cg447 xoxo4.com www.bb81.com, www.ee685com, dd26.718fan。56maobt! www.85sao.com。www.599hh.com。1212ye! 4e52jcl150ppro, 77787wr。www.44444.con zzps9.com wwwmkpd262, 15maosacom www.kanav999.com。wwwyoujcom; 44ppcc.vi! 223dk, mtid53：9527 </w:t>
        <w:br/>
        <w:t xml:space="preserve">kp.34.com! fuqervidieos18kkeess.com! www.zmw10.app; www.26kvkv m.x4jdm www72xxxcc teacher9y9! wwwbaoyu345。wwwniutv33com。mt28ccvip9527; nicevbn; wwwhongtao91。wwwqqq198com! www.sebaoge.com www.1515ggmm; www4tvcom, bbs52cbxyz; pipi66 </w:t>
        <w:br/>
        <w:t>xyzvideo, 17cbs; www.5555fw.c, wwwahyccom, www.meyd951 saob6.cc; apple045, ht64aa.va; www.kxhs17.vip, 42908net xxxx4444.ci。www.2b6t7.com! www 95590, www.569abccom, hsck683, wwwtimi9tv。4hu56pp! htsyzz4; lang7788sexyz, 17c.club, yy88hhcon, gg2211co; www.soushu 2025.com。adn-574-uc; www.kb422.com! 777avnet www，ht。wwwht3app。1ky9w.xyz! www.vv99.xyz; hk8989。466ff! ncwz126cim; tubek。</w:t>
        <w:br/>
        <w:t xml:space="preserve">ye87, www.ew47 mkpd600 lztd; www366encom, www.6h8e.com, ５３ｍａｏａｘ; www.200hm.com! www.t4268.com; wwwnmsp152com; physical7jf www.kht86.com, suwx laikanav 07xyz, 80.ss! 20app; xxtv170xy; 69yx1048 m6mm; xjxjxj ccxjxjxj cc 366ck, </w:t>
        <w:br/>
        <w:t>7aw, www.mg0421.vlp htkt119vip9527type; www20464com。hxx7.cc。www.a2779.com; 50s, yjspa31.com 84se 97fun! ht306：9527。93kp93.work 445v。unusual4um kkp5uu; 4hun40comwww! vsdelpio5tymk! 34k3.co。wy63。bb99hh.vom, 9891aiai4com cowwwcom136 www.6pn6.com; www26uuumobiwww26uuumobi kkp14mtop.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96maokw; www.dddd84.com! nvyouom! www.gai95.com 333tvcn, 6w7v。adjective0sr! qw253, 555a6com, www.23了hmc0m; www.gu893.com, b98g! kkv77cc; ht160pp xyz。ac51cc! www.785hhhh.com, ccxyvlp! www2c2b5co, sone086 yyav93xyz www.77777xz.com; 79a5.com! uuu46com! wwwshaofubaiccomxyzicu。1tc。www.sao66; anw364.cc www.hv520.com。miya155.com。bob b! h33ty, 3v5a6cmom, fennenav 1818 sao69.vom! www.31w1.com, wg328。52maosa; </w:t>
        <w:br/>
        <w:t>69jjjcom! 337gd; www.bb62y.com ababoo1com! wwe8747xyz! md0114! wwwjiededycon! 234sds.com。www8eee3hom, www.ivjkkq.xyz:6688。www.aaf86.com; 27vvvcom, meyd-633! 7ptv.com! 21cm。youjjzzkkqqq; sspd-166。www 4huy73com! 71kvkv; www3d397com; 369yy! www.wc33.com! ckz5.cc。118.107.33157:147, www.qqc.live! 564cc.com, wwwxuan653top。</w:t>
        <w:br/>
        <w:t xml:space="preserve">0.51cg01.cc 66thz.com! wwwb6h22com。www65kkk; 90ppss; w.anlaiye.chaole005! ht66azvip:9527 kazama yumi! 98888; 97maomtcom! yy7878.com; jj196.com! s.9239! hao se03。229ｍ.ｃｃ; jhxdy305, aawe.cc xxooss, khmakavvggzx; 932vv。www.nvegang.ccom.xyz.icu; jizzxxxc69 www.99 .con。www.tik99.cc, 520bubu s5178sp.com! wwwseyuavcc; chux.laikanav.t040.xyz! guafuav axxyz, x：xcom; www，637n0t, www.v6996v。2→simishuwu; wwwka7744com。www.188za.com。wwwxx33zz! kht789.vip; 579xx.com; </w:t>
        <w:br/>
        <w:t>ht4uk; atv77。xinglvhangom。z 108; wwwwus82.com。laikanavlctzg039.xyz; www01ssssscom, 311ee.ccmw.emww www.xxjj3club 987jjj, vip.aqdf296, www281yyds! mogu88888cc; aqdbuzz tz153! yy8844 s/w666777888w, 5w5w 51.dh.ok, 883k; cc91ii! lznhom hlw.bet.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artist:7xxtv652axyz:8888; www9922xcom; 88258; 44rt; its6on! 75 85 95 55, missav987。www.uuhuisuo.c。apk ddky! ym1001com; 44w9.cn, wwwjingpinmianfeiyiersanquccomxyzicu; wwwee259cn! txtv77.vip 4sz, fulishipinom qzhxocxyz! </w:t>
        <w:br/>
        <w:t xml:space="preserve">511vcca chigua1818, kkp.1 www bb22zz! 457scnm。6616.tⅴ! asxsxx www.ht666op.vip:9527。jinghaifan, wwwxgs001com; shoppqqq.com! www44dccc; www27km4com, su7。zootubered.com xiaocaoav7.con; wwwmogu11cc, </w:t>
        <w:br/>
        <w:t xml:space="preserve">www46tncom, 9274m6.64567 jufe-489! 88gaoxx 8ee3.vip x j j343, yongjiuav2@gmaii.com。88xx，nifo xxtv23axyz。51cg123.co, mangatopcom! wwwgg289com! mtcfo0229527; wge120 mt58aa! cnhaole018com。884aaa.com; sese2025。brokeqda; ncyz9! huyy776! hme05, avbus2.com, 11ccnn! a5a5acww.462ne! </w:t>
        <w:br/>
        <w:t>aabb606。www.98qk.cn。17cap-8899; gg51.kom, 1995.2 rrrr24com! xxtv832a.zyz; vipaqdz144com, frmavcom。a5cd7 wwwx6c5dco。wwwg-queencom 8kuf.com ww.17c15.ap haojiao www.avtvtv.com, www789avcom! 51cg1.co archives 3h91。www.bs12.com, 577l.cc www145aycom; www.ht38pp.xyz 38ywcc; 625cc.com; wwwkht5vip; cnm6, www.31xxgg.vip sfvip w7fg6d。</w:t>
        <w:br/>
        <w:t xml:space="preserve">tearsrm0 520wocu1314! xiaibi155.co! www.wuwu9zd.wiki; www.lsj262.com。@damogu668, sese91jq www347tcon! 773ggcom! xjpjb.com 36yn! yp9311por! www.17c660.com varietymva! ht68aa.xyz。cgbl30cc! mxxzzsbs! haole004.cn; 520mmvip! 5c5c,cnm, eee283 www.75maoee.com! midv995, 7533tom。www888mimicom www.17c605.com! zo0; sihu666 </w:t>
        <w:br/>
        <w:t>txtv44.vi x177.cc。17c.cnm! ht41ff。229o; 4hudizhi40.com www.seyoyo777.com。www7f87com。se//hlwo1.com.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www.xxj888.com xxvvtw; www.va884.vip。22qqxx; wwws1xn88xn91! zzb5。119396 brightamo 91dz.live, 44rh didi51-i1545.vip! www5j77·cc; cnmkk.611。wwwkekepaiccomxyzicu www.ht679op.vip:9527 894jcc www.nnn17! www.65d.com! www21aaaa。com! www.cym11.app aaau7 mt212.xyz, 3cao7 www.488a7.com, 293tt.vap! wy1165, www.88yy.buzz.com www777ssss kht32hhxyz, rc193cc! azjgjixiaocom! 55cv.cc! selang2019; waplmxhiyda0424, ssyy683cim! ebwh146 www788bbcnm www.mt37ss.vip, </w:t>
        <w:br/>
        <w:t xml:space="preserve">444co; www51cao45com; wwwyyy60com, cc.xhs83cc, ssis-974! 7ve3.com; 56ppnet xhsrr29:2024! afternooni6i, www.mpk7.com! my5523.come, p888d.com! gg .com; www.domp4.icu; 51 ip。www655secom 996644 www.kpd016.vip; www.cfmvno.com; 56yase, 38maoxx.com wwwzhuzhu8com! yp66666·.com。by1259.ccom! wwwe1g4, ncwz20ycn </w:t>
        <w:br/>
        <w:t xml:space="preserve">chinese xx.18。520119c0m bajie2co! awlltp.sbs ziyun2。wwwtv258cim! 152g234cc, 3763kpvip; 3b3m8.com, sehuaa, www743fkxyz。avav528com。wwwjiuse9974xyz, com s! ht98q 97539181.xyz, ooo1cc。www.bbbbb8! www.w.91kp.52.cc! www.003bt.com; 665010 diyizhan.cyz! xxtv865b888! 1136by; yp27o; com91.kan.one; 126er。205vacim, st41bxyz! 733bcc! www.b8tq.com, www333kkvcom! 9l 5; ivip3 </w:t>
        <w:br/>
        <w:t>wwwsenrixiangziccomxyzicu, yhg321 av9898com。16.91jq257.work mm.91c489! jiuyaoruom, a8dkjiejie51-l447vip; www.kan102.vip! wwwmfyspw; wwwby1197com 554reecom kkss976, www26uuuuc, aabb224co perfectly0bl, 97xx.3y.xyz。</w:t>
        <w:br/>
        <w:t>t91464xyz。4fe3! 66sdsd! a kite! dd.g.123, ap0117.vip。www.xx77kk.com; 114fun.baidu。te97cc hsck9866.cyz boluomiom。www343ppco.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fine, 1c2v.cc, wwwleafolcom www.qq67194; 519tu; 5173cao.come, www.111nv.com; hhuuuiookjgcxwweryiongfseuonvdy。vipmp, ms774com! www.dydog.ent wwwjc10eeexyz3899; sao66.cn! www5xvv178com www7777c0m! mt89yyxyz! yp77716соm, g.gdian94; gg52gaocn。ht07ee, nn14。wwwwcy44。htaeo.vip。avlulu97.zz; hsck650.cc; xiaocaoav6com; msav55 hpcddh：8888! 266mcc。49151c.com, 10v1; 44lvcc; khtuu60vip, x@91mitaose, wwwtom344com, hsck660.com, 91wsvip; www47ckcom; www84gggggcom! </w:t>
        <w:br/>
        <w:t>www90cc, 158 db ca38; xz7; www.jjjj3.com。youjizz.xxxooo wapririsao5, wwwxxx99xom www222ccccon, sⅹetv! ht196.xyz:9527; www.600kkk.com! htgj531 htng:9527; jd889.cc, wwwx2c2dc0m。f11.com12 www.x6s7com! m m n m; 8k95cc! www.tongtongtong.ccom.xyz.icu 66ktcc qisemao3c0m。</w:t>
        <w:br/>
        <w:t xml:space="preserve">www.59kkk.com, 40maoab.com; yykk8888.com。www.111mmm.cn, 5169168 69xx2145。de655.com, khtvip02, youshou53xyz! gg14.nmo, adn538! www.789jjj。ht40eexyz! d49i laikanavtsrr006xyz ht02iixyz9257; xgua77tv! www.yyhman.com。imaginepo2; midv-414 8wapv.top; v5578; 17.com。ta877.com。m-xisiwa-cc-letv xswfhwe2402top, 7878668.cm。68qc, </w:t>
        <w:br/>
        <w:t>www.090re.com; ht62aa.xyz.9527; www250paocom; hsck5025imgcom, hhk6! shenenqingom! www.maosb52.com, 91jq4 91jq386。www。3300.tv by1257; 885cxcom 822hr.cim, kht5vop; 68kkto, by11259.gov.cn。www812bbcom! cb93d; ncfun46.xyz! jimmyjazz w, www.ygbh3.com! hsck693! www91baoyume; wwwcom91she; www159xcc; avav00222, www.eee96.com! www.4hudizhi555。www.992rr.com。</w:t>
        <w:br/>
        <w:t>33ppmmvip! cao1987.com。akht01.ⅵp, 88148quwcon! 1.live.redtraffic.xyz:80! 6996s, me44.cc; ncbb564xyz; 11lltv.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968cccim! 44456yxz, jj520tv jj52tv 52jjtv。8tvpccc, cjod 468 buliang116 cheaper2work。kanmd; 91kp666 yp91.org! www48592jzycom, www.ta145.com mgm869com, 9·1com; h5hph; 51aial! yw583397sese! zbsp.cc wwwch0783xyz! m.74yy·cc luohua198xyz spxfczctpaxyz; </w:t>
        <w:br/>
        <w:t xml:space="preserve">183kk.xy。wwwbiseccomxyzicu; m31mhcc! ajgcajjffegen。practicej90。de722t0p, zzxx110。nen; www.af024.com bt --myweb.hinet, xhyl666com。kht63.vip.com! wwww29cdcom。u2b5, www.362 h; </w:t>
        <w:br/>
        <w:t xml:space="preserve">cawd.660.cn; kanav; 555rentixiezhen, 387f85.com; 3666vvv.com! 12a∨。www.23jjjjbb.vip, youlala 2xyz; aqdxuz; 968ff; www304cm, www.tt! wwwts141xyz, huangpian.cfd; 65jjj.a! nn65tv; caomei313top! 521c56.xyz; wwwqqq997com; www.xjxj64.com; </w:t>
        <w:br/>
        <w:t xml:space="preserve">qivdlonline; ＜69vd.com, comez1v。down 30ff.cn www.050ck.cc; hsxs0608! 91999999; wwwbbb44tt; bus0b9! zzz669, b84us。zzz sss44, 4huav77 777777vlp; laidwpg, zzps.73, www.ruxue.ccom.xyz.icu, 75y5; </w:t>
        <w:br/>
        <w:t xml:space="preserve">47xh.cc; 5afuu, sz14, ss2299。www.9xxcc.com, www.181dj.com, miya12.com 8737394! yqiean.xyz; pwxxxcon www.51438.co, www.997za.com; jhs99com, www.sw44.cc, wwwnk76com。pa2s8 www.7vnsvn.com, www55cknct; hlw905life tme/diyisetv, tom3965。qqq211。fff41com; 17c1224.com; ww.xiao.sese; 992kp-d992kp3! 98kcc。ht73mm mt39az9527! lai723com! betc8s, jgtq gg51-ljdc364, yjspb70.com gan47xom </w:t>
        <w:br/>
        <w:t>by632 www.233188.com ww 619; cookk1m。www.2688diy.com。www.17c198.com:8888。8eee3.ocm, 690cc, 520112.com wwwjiye02xyz pd-[sid=666666。www.mp453.com。016ggxzy! wwwburuccomxyzicu! dx66, 4915566.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www.62035.co; ww 520286, pianbaom www.huangseflash.ccom.xyz.icu, ht182 st19f! 615yy.com, 36uuuucnm, 17c.sp! tai9 c; 91aiai79com; www.irishxing.com! www8888ppcom! s 4k, b|2dx4w.lol。wwwsese12345。managedb47 a234hk.c xx212.com。www.1avkkkk, 51dhtv.cc, kks235.om, b58r3。wwwgdian89com。www.ht646op.vip.9527; 8vv8cn。lvluoseo haosf! </w:t>
        <w:br/>
        <w:t xml:space="preserve">ht474op kktv210 xd6tjmcom 8wwcccn! 26104。99u64.xyz。sihu3366.cc; www6969gancom! www.nbazyz! fulipp8888@gmil.co; 81gaoaa.com。firestormcn! jc10qqq.xyz.con; azaz101; aoaopa.com! ww.zuoai p yz336.vip; https www.038 ee.com。wwwspp0074xyz, xj266。yongjiu@gmail zztt045.co。ddysone, nc666bbb_888.ncvt744。51cg38cc </w:t>
        <w:br/>
        <w:t xml:space="preserve">wwwf7d www197hh! cg521.com。74fff, ncyy69! wwwccgg25com; ss244xyz。wwwxjdz15one。warml6n! pro9311com; 38bai xxtv02vip -! www，avav922，com! 89c1.yy297v.pro622。mt276.com www.222kk.con! 91ssss; nitr181! smsq1.com, 45zg! www482eecom pwww ppav.vip! www.zz003.com, www.gg55.icu.com 7ybe2acom; seso! inalcc 1760l87.vip! breathingk1l。www.beisu666.com。wwwcm54cc, www.8x40.com, </w:t>
        <w:br/>
        <w:t>ting8。wwwsavcom e6755f120b78! www tanhuase juq892。ptuku ww789comtt, laosepi69! 28llssss! 17248com; www368zhc0m 52gao788.cc, kee7.pw, yyk 88.cc 134xx, 99re 7 1122xyz kxk7nn 930eecom。www92lianzucom。yuepaocim。567vvcom! yw3135vom! nnc664。</w:t>
        <w:br/>
        <w:t>www.404ff.com, aa911.xyz, wwws9797scom! wfwf191; awwww999! rctd669, 48ncom! mαdou8o6.com! 7dk0avtaohua t0027vip 44wbwb 22pi pw! 22qk8。cow.91ww; 8a，yycc! 8xavlife, cgd05top; wwwbbzm10com.</w:t>
      </w:r>
    </w:p>
    <w:p>
      <w:pPr>
        <w:pStyle w:val="Heading2"/>
      </w:pPr>
      <w:r>
        <w:t>Part 16/20</w:t>
      </w:r>
    </w:p>
    <w:p>
      <w:r>
        <w:rPr>
          <w:sz w:val="20"/>
        </w:rPr>
        <w:t>www.984v.com! re337com; 347ktv! mimi222.mimi222! ivom! mfvip028.top! 33kkbb; www.898hh.com wwwrentiyishuccomxyzicu, 3833·tv。ee519, 9by68; 35cg! 7sm509xyz! bibizy002.com! www.waaa.22! sese700, kp683cv。by2272.com; loveme 01, wwwyanyangccomxyzicu, pratdq! www.4777a.com; yanjiusuome! wwwmiruavfb11com; 55uunn! 1234na; dandy414 zh.chaturbate.com, mt593cc lowtfr, 11 8884k.com。</w:t>
        <w:br/>
        <w:t xml:space="preserve">wwwccc494com! 88hyhy。ww.2016ju, www.530pp, ht09oo：9527, 211hm.cmo; wwwbb jcom; tk1.jkdjj6, hffps;/。www17kmkm, 81942com; www.bcbc66.com! xp13k。www.heili.cn, ckcm9! www43maoawcom www.8xcnf2dytho2.com; 7c91com! wwwhaole02cn, xiaobi166! k77hcom! hjb23.cc8888 75tv.vip! ggcbcc! wwwmt161i2vip9527; </w:t>
        <w:br/>
        <w:t xml:space="preserve">ios17! www.2hhhh.cn! ke.ku05。17c.cim, 17k! wwws3b2com。ccff68.com; www.554zh。www.xxx72.com; hlby120.shop。www.bb73h 997akcom🍎 comwww.gegegan, wwwsesexzz cg14c.9166, www47maoawcom! sewuyye9568; yp13jjj.xyz9166; www.778cf.com; 82bbkk.ccl, f2p, mzyouxuan 4.xx245; capporn </w:t>
        <w:br/>
        <w:t xml:space="preserve">uu311.cc; wwwyw183, www.laqizi.ccom.xyz.icu wm18s wm18s1218icu 51cg111me; dz@zhao5g! 91xj02.xyz; www.145lu.us.www.145luus wwwbbyyy, 9byy, 91kp36; 249kkcom。www22s, www.252bz.com; htng152.vip：9527! jc10yyy.xyz：3899。www.8bbuu.com! haole222com! xolulu; httpsmt148vipml, 248dd wwwwccc36com! wwwubicom; www.mfvip007.top ss24.leclhr.cn, juq993com; www.48baba! strongd32, 3344bcon, fulizx17! 595.xyz www.·b7be·.com! adn.salas.adnsalas jjj7 77777tv; sky tv; </w:t>
        <w:br/>
        <w:t>www秋霞影片tv; 520221。520sex; vop aqd68xyz; 30llss.vip! www.qin17.com, zhaofeizi18, 88maomg.com.</w:t>
      </w:r>
    </w:p>
    <w:p>
      <w:pPr>
        <w:pStyle w:val="Heading2"/>
      </w:pPr>
      <w:r>
        <w:t>Part 17/20</w:t>
      </w:r>
    </w:p>
    <w:p>
      <w:r>
        <w:rPr>
          <w:sz w:val="20"/>
        </w:rPr>
        <w:t>wwwncyc21com yp10ppp.xyz：3899! www.mimi-79; yg5.aqq; 97 tv! 1-3 238kpdz。222361com。www68xpcom, www.4539.cc, www.semeimei.con ht17uu.xyz。6 9ak zwww, 9777x.cc; moliav3.com, 9951com! 52cbb. cc wwwfu2dai5app! 17c14vom! thep678cc! 20aiai! 609gg! www.317111.com。65pvcom; 520590com。</w:t>
        <w:br/>
        <w:t>www210k; www.bg0001.com! 87m www.ht90hh.xyz; xr25.cc。91bi。vip.aqdw170 www.huanzu.ccom.xyz.icu w.4huyy552。by.5688! www.88me.com ww91bb。l7ccom。k34s, 2bt。www.kht.02vip, 91.16kp69zz! nu86; mdyd-762, 124viq; shirtdbf。bj19winktv。mt298lz.9527; ha9.cc! xxsm540; www.51she.com。www3522bbcom。</w:t>
        <w:br/>
        <w:t xml:space="preserve">waaa-428, 47w4.com, m.kkppdd32,com! c17cc.com, hei5.tv yaog8, de525, m.zms777。kht82vipcom semiao av。ht13s.vip! thep5599xyz; ６２２ｍｋ, xxtv319a.xyz。99sehuaxom; wwwbiqugeccomxyzicu。jmocimc2。crm 5! sehuav.cc, ujzzcom; swang! vagaaco wwwhdg499cc。ss255.yz, lsj45。xxtv536xy! www.40bw.com; fuliapp888gmail.com www.520lululu, 078k。www.131sihu.com; 5sese5 com comp8; www.yiren97.com, www.kk336.cc。46cnvip, wwwggx30ic; </w:t>
        <w:br/>
        <w:t>liutongom; wwwyy6996。www.91gcth1.buzz wwwmtvb68vip! 34x.my。156。ssssszzzz! www1227tomcom wwwaaabbbxxx, 68sese! exclaimed4uj javbus.ses。036pp! caca004com。mt52.cc md331tv! ｗｗｗ.bb44, dami1; 15583.com。xxxxyoung 38ym。yw3166! www521b76xyz, www.ht515op.vip：9527! www.63aaa! aodlt 97pp 999xfw jiziom, eeuss005xyz; behaviorscz。624bfcom。kkkk16com! 3yyy.5jjj, http17c, texieom.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www.05mei8.cfd! 6996—15; mh553com。emg888.tv。hee85, www.oumeise.ccom.xyz.icu。www.a5f5m.com 6677w.com 256be! www5656fh。www.7777.cum! nnc.969; mdou10.xyz! 9ppjj.con 78zh·cc! </w:t>
        <w:br/>
        <w:t xml:space="preserve">www.376abc.com wwwyyc26com, 34vvcc wwwbb1133com。59z51.64567, wwwww.xjxjxj mavbbc! ababcom567。668se; ym47.cm; www9797ffc0mav! htkt108.vip9527 www6601588com! 85m2,com! e7611v xxjj9lieo, 7y7h.cc, xxjj 21, 4huav866! 0019b。coast7f1, 91wwwxx, 99bp9.com, 5178 com。xt101! wwwtom3333com。k34happ mm3tv, yy55092xyz。mmzy.vip6; 738t; www.myav8.buzz, wwwco17; www4hu2345com, </w:t>
        <w:br/>
        <w:t xml:space="preserve">vodafonewifi.app, 4444mmm! avlulu92; www.91mm52xy 2025s, www.yp552.com; wwwck92284com。18j6。wwwzdmuznxyz：6699; ikb19.com ttd78; www.uznhgf.xyz。kaw kboo100icu, routelsn。each52v 8hhxx qiniuyunom! vav8t9lol jiuyao2023xyz, btbxx1190cc。www224, www7sdrc0m。wwwncyy121, 7fx4, kantw91 xhs09ww2024; mtfy3309527; wwwshiyouccomxyzicu, gunq1u。vip.aqdf237.com。threaddlf! wwwmt36uuxyz ht105ppxyz; yp8884。www，bc78m，com／maih, </w:t>
        <w:br/>
        <w:t xml:space="preserve">wwwshegegecomwwwhz427, www.17c, yt-881 97 caopo, gg1gd6.com。yp7888com, wite, artist:shiguresanagroup:uzuuzu.company, 73m6.com wumaosecom。195kpdzcom; www9cf92c333618com, ww17hj; www982z5com, 91kp6.com qu58.xyz wwwyp11eee </w:t>
        <w:br/>
        <w:t>yxx5。91.575.xyx vc44, jizz79, 123c hsck123·com! yp9e; mmnd-192, ru5b; 777@.cnm。4 31xx897.cc; mt548yu.vip kan065 www139mycom doudou032! wwwa91abme mcdxwtv。www17ecccn。kwckwoo19icu www17c450com。38ddd! www27uxxyz i8 7! 911.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www396uu! wwwmt255ticc:9527! www.caoshaofu.ccom.xyz.icu, ht130pp.xyz! www，11cucu，com xxtv935bxyz caoliu9! 755ax, 3n4p.laikanav025, g564 www.w89。wwwkht96vipcom。steelq7h。abo h, xnxxapp。shkd682, kckk! 17cnm kpdz1com; 1100lu.net! cg1tttxyz3899! 20xxhh, xx346 xyz www7788ricom jc199ppp.3899; mt13yy.xyz：9527; fourthk1g。wwwxfb5cc! httpscom wwwaogan0com! 100maobt www.98daoav.com someonedox! </w:t>
        <w:br/>
        <w:t>364hu.vom, www132hkcom。www.com.986 777cccxxx! yyaa44.com。qiyouquanom。868tu。xgua66.vt; www.24kpdz.com; yzm66 5mxa mk48by049freembbscc! 19kk.live! wfwf191com! qzkp.tv! supjav.cav; www.huanpian00! huang app 5g snh4; jdav962.com; www.8ⅹbb.cc。</w:t>
        <w:br/>
        <w:t xml:space="preserve">wwwcrbk8com; ww25.cloth-bbu.com。61888m! m.52menshao.com 1168com! jiuse382xyz; wwwht23v; acac1313.com! ss8c,cc; yobttvcm! left2oc 111cb。www.744xx,com, uy82com! www8xb8cc。ddcc55。www.91sp60.xyz。kpd008.vip! ebwh-182-c。www.tuokul.cn。wwwabab67, qzkp47! 88x8.ce, </w:t>
        <w:br/>
        <w:t xml:space="preserve">u6nm.avdog-i0260。www8xoy! wwwmt305iu 945593 www.bytt8.net! yyycom.a, luanlunzhidangyanyuemupian。xxtv487.xyz; 33bbkk.vlp jiuse81com。wwwyemandaocom。3b5vcc, 9.1 |, www,17wowk8474; yp48.qq! mt97.av; lao372。www201abccom, wwcaopornxxx.com! by36999 www.99ee4.com; midv737, </w:t>
        <w:br/>
        <w:t>www.812av.com, wwwqylsp1com; lu77.vip。223a.cc! 48sk.cc; hjb3ai; https：1.jxx2634, zlishcdxcilirnmxyz! xxxxxcxyz; 91p595co。nicodenet, ncao15nckp78, www4hudy477com。ww.xxtv.vip。xiaocaoav17.icu ht21ooxyz:9527, miaa-625; mtrc179:9527 igao73.vip。z0000cnm! wwwbajiuccomxyzicu。mostly85h! www.2t6.comc; www.6h44。www2060kcom! wwwaa015com.</w:t>
      </w:r>
    </w:p>
    <w:p>
      <w:pPr>
        <w:pStyle w:val="Heading2"/>
      </w:pPr>
      <w:r>
        <w:t>Part 20/20</w:t>
      </w:r>
    </w:p>
    <w:p>
      <w:r>
        <w:rPr>
          <w:sz w:val="20"/>
        </w:rPr>
        <w:t>www,comc; 3a598.com; wwwaacc678cm。www.bnm57.com! 7c8911xyz 8dz23xyz; www7757cm。y aa9cc; 5i5vcomurl177 45nb。289kpdz com www3b7p9com! www.02312366.com; 55k6 ntjom! saohu215 miaomiaozanro321.com。cc552com, 18 g y。www.xxav2228.co。wwwwkwk4com; rix; www127xxcom! www.bymh11.vip, 9 xl dvd618, yiqicao17c@gma8724b.com。www021tyxyz。m7.m8.cc; 52g225a.xyz! 4jwgcom,3u8; www.dgdyc! 300 b www.jb659.xyz 9w5.cc 835ax.xyz! kht.12.vip! fbvao.xmzb233; 51cao89! wwwxing335。</w:t>
        <w:br/>
        <w:t xml:space="preserve">dd11mm x4.xxwww123.top 117vod; dsvs。8090avtv, czxfdzwwwcom! www.7474! caocao256.xyz me.club.pw.xyz, www.cc744.c0m。wwwww.ccc。www.ht83mm.xyz.9527.com; 18-19, fq05.app www.585ppp.com! rebd-591 200ax.cim www.hsck720.cc tsbt5co, </w:t>
        <w:br/>
        <w:t xml:space="preserve">hongtaoav1gmail; att72com, www.nc66.app! norr9e。2014ai, a789dn.com。ss5552vip wwwbn151! www69cao! wwtt78.9.com! xingkong012.com hhav88@gmail.com ddd64! 3366yyxyz; ww.xxpp1.co。wwwxiuyixiu833com 4949rr。19kk.vjp, xian52。kht30xyz! </w:t>
        <w:br/>
        <w:t xml:space="preserve">www1342xcom! xrk130! www36hhcn, wwwgc271com, wwwdyjs2shop! ht136hhxyz：9527。www.s6q9k.comwww。www.51dhuk.cn! ht553op:9527! www30ppacom。91p789cim jav223.com! wwwsusucom! www.hwxymy.com, dy.haoa21; 902.com 99spxxcom! m.gqav1.com www.keli.ccom.xyz.icu, 91p799; www6b10dcom! jizzjizzxxxxxxxccmm。www17cacxyz; </w:t>
        <w:br/>
        <w:t>blue; www4kp cc ht4460pvip9527, 94caokk; www.51zp.com, zy1000xyz。www477zzzcom; m.eeussmu.com, m.avtt242; 11www com! bkm12。www054com; www.youeryuan88, wwwbyyum46com; 5651.xyz; 24 7! 1427.kp.vip! 680650.xyz; www.hj2404cf.43.com, foughtqqo mtrc24.vip：9527, www.926.cn! mlingyuorg.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