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y77vcc。mt248cc.vip! 5ggxyz www00m7com。www.xiao77, ampm hongtaokht.vip。109fuli; www.p7p4.com。17c.cvn, sewoav99.com! cl.9683z.xyx! 8888se5e5e5e; www.tuntunju.cc[/cp 2ntb535cc。www503xbcom! 217w.cc; yy 30! 81599。www.mt66rr.com。17cuuu.app; artist:mt11.live! htkt19:9527 ypp91.cc kht82vi www0655c0ma; 218miaa lsp 1, www73cccn! xk8184。www.999.7。22jjbb.vip </w:t>
        <w:br/>
        <w:t xml:space="preserve">www.hai2406ae3.top。www.mmmm.com, 0123xbsp002xyz; yyue1 c, www.3ga6.com, ksjs.app。www124ckcc。rkpfb.com, 6526ck.cc! my1677。4080 ycomtv。w47xyxyz。wwwcym77app! wwwqyl123; 191abab224。vipaqdf157com </w:t>
        <w:br/>
        <w:t xml:space="preserve">yl.547o。www.99b77.com! xm34567 1111; 66770.tv www448secom! wujianom。750yyds www.ht6080p.vip9527, k6d6。wwwaacc66com! www2018xxxwww2018xxx 1-720 www.4b666 www.91jav.fu 64hxcc! alone! www1114hucom! www.74yc.com! wwwbbb332com, kht82.vip.com! ldy nroom10, www.0ee16.com yhdmzx milkom。wwwpskznet。qqss99。anime.d1dm jul-259, missav39life! kvtb03com。riri.riri08.xyz。mt28mm。dywmbbhyxyz; tiandz27, 67kpcc! </w:t>
        <w:br/>
        <w:t xml:space="preserve">www88ffxyz, www91p3。www5555ys www.nckan61.xyz yase008。91c0409top, wwwyjdm615com www，990; ssnn55com。xue778; by1318co; www.dd323.com, www.9527eq.com, www953ncom! www.jjj96.com, www363acom; 69fy.cnm 41maonn! giw--opheexingkongav006click 667767.c; wwwgi78rocom! yre12。jjhyy99887.com wwwy0ujic0m。zz; www.776cc.com; www.222yuyu, ayhd101.wmaii。www17,tcom, 31xx1551.cc, mm9177 22.ss.me。conversation2gq www468ggcomcom! xxtv662.lol www.nckan11.xyz v46.cn 98saocom, 47y9.com; </w:t>
        <w:br/>
        <w:t>www.521tr.cc￼; 16kknn.vip! www47gfcom。nnnc179cc; wwwmmyjscom; www.jzsp18.com5 ww.tai9.vt。www.mg-326vip, ht356hh! wwwht647opvip9527com。91 a! www.yy88。www.24maomg.co! hsck997。4hudizhi106com! www.qqq3456.com。fenghelingom.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www.4567cen, bb55rrmp4。giantb4t; www.avhdb5.app, wwwmtng46vip:9527。langxiuom www.jj1c○mmp4; xru6 co avav9797com! www.1115x.com。www.5se80.com 15bb。wwwmt361 lzvip9527。www.ht25aa.xyz! 99vv34.cim! wwwcck6666, www she43( 0 m avstar04.cpm。www.ff3344.com; snis-484 www.ppp527.com! http5178tv! oneyg6culb ht27l.vip:9527, 91tims91 155.yy.hh 2ppxx.vlp。7hyy! </w:t>
        <w:br/>
        <w:t>chuqinom 10tt dh0051.com! www.jrr25.com wwwsuifengccomxyzicu vivodeshd 93av.net, www.tttzzz52.cn。www4tvcom; sebbbbbbb; 75x3cc077cc, 187.com! ddsex. v! mt493ml.vip! ncyy56.com! wwwxbxb999com e678h certainlylhq; 555cc.ct 75jjj75com; 99uu4; 9xpxp, www.v54vc0nn, smdy008com; ccxjopro。yy2x; wwwa1; 66ssus; www.cgua4.tv。wwww2222 xiaobi149; av 32pao。cfdbc430b6f0cnm。</w:t>
        <w:br/>
        <w:t xml:space="preserve">www.417hh.com, www17cootop:8888。kht49.vib tuoyiaicom! 69maomav! |18! meyd367! 99tvvip7.com! 267ch.con mt250az.vip www.@91s9.com; 513686f.com, wwwhhh367.com; ww baomuse! cgw234.com dehaiseo! xb997，c0m, 980nn! zhaosebo18co anhuitd。xxp42.com, wwwyazhou。ygfa20com wwwwoyacyxyz wwwjizzhut。hlw087iife。www.139sihu.com! www.91mv.ong; sesesedao。uw522; www.7herex8ytuy.com, www.oco7.com; 660sa0com, wtu.www.22bbmm.comwtu, 52k9; cz89cum; 330sesecc www.agemys.cc; </w:t>
        <w:br/>
        <w:t xml:space="preserve">www.ogor.com。fifteenasj semao06 3qekcom; www.60maok; www.111aa.com; 7sesese, 2sehu1234cc, www.tv91.c0m; www.9caotv, caowo268 49lmcom。k324j。wwwyeyehai42com! www.wc51.cc www7xx5con! www.32x9.com jiuse7788, www·38yw·cc www.yp66666.cn wwwkkyy95vip, </w:t>
        <w:br/>
        <w:t>eeee997。s8sp.com, xn--xgua99-vh3c, wwwwu yemaocom! rrr277.com, www.ht147, www.5577.cn supjav.com@xv-1141-u, 784m。fastern2e, ht26ddxyx; gladokc; 62maokwcmo。www.lhav96.con; nbxnyuxsxi2xyz; www06644com; www.1270h.com; www3j5comcc。pc pc www8xxfuncom.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www883wocom, abab.224www, www.rousao.ccom.xyz.icu! as928vipcom! wwwrenrenpaccomxyzicu; www.6787jj.com; www.jxfilm.com。www.rctd122.com; mt834yucom, wwwkwwn3m3by8com www91sp77xyz; www.25zk.com, 2225t! crya8l, ap0131! wefinderhttpyoujizz.com, </w:t>
        <w:br/>
        <w:t xml:space="preserve">seco! 333ncom! 9vx6.cc! www.91pony 91xjpor; 16p。w2121hhcom。hlw053。92×b.cc! 71.cao! www.8xezug.com www，ipzz.039com。www.kx897.com, emeros01.com。wapvrcc! www:455cao:com, 201.91aiai4! ddd73! ncfb87.com。mtrc24vip：9527。www.2fse.com m.jzzshy; 40kkhh www.243h.com! wwwuuuu85con。www.252cd.com, ht21.vup www056rrcom! 77zz、me; iggyy; wwwpy293com! </w:t>
        <w:br/>
        <w:t xml:space="preserve">8xguan.xyz fby.mom www345xiacon。sxd2.jw69rms01.pro:5288。028pw; lilunpianom。ggggwwwwxxxx, hot video! 66.h991; avmjavicomm3u8, 851avtt; wwwjjj18con! 89w7w3, 91 nb a; ujyeuocn zy1jkdjj。www.fstqux.yz。wwwmtit235cc9527; 17lub。yin43.xyzzzaaa0.com, http18j.tv, 44zp。cc! wwwbe2ac.com; www.ccc333.com ht65bbxy! www.b7de.com! nav=am, www48ikcom。jikenannai.tpo! a al。yourpornyp22222 51funcg25。www.4w074.com! 91kanoneapp; kkk.15.com, </w:t>
        <w:br/>
        <w:t xml:space="preserve">jb h; cm8888tw, wwwby2277com; 15 ova1∽3; sg6688xyz, 2bxf。93ttt。ye880! www91madou; 4.xxtv926a.xyz; 747ku 0m! ysys08xyz! mnu9t4433j7vip! floatingv2r, wwww77! 145xz.top kpd300.me! wwwzosex www.abab456@.com; www.tt798.com! cawd-558 wwwnv77com; jonathon.douglass; 67dd www.00qqq.com 7yy3.cc, u422cc; www.yu334 www.aidianying! seim; mym222xyz yyyssxyz, www13caocom; 376969; kk gk013 www98x4com, www.4hudizhi0; wg178.vip </w:t>
        <w:br/>
        <w:t>www.8huijia.com! 91ww.cn.cop; cxxo! mdd81.com! helloa5e! t91194, buliang169cc! w777t, 19kk; wel.come app。91cgpp 888l.com! mmai188com; 149ez。kht90com! 91aiai104com, 444fff。4.xiu283d.cc; ｗｗｗ.２２６１ｂｂ.ｃｏｍ.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wwwvip552com! wwwxxddcomc, kedou63。yw281cmo。www.777.om。yp16eee.3899; www.22kicu。aa1234xzy; www.se777; www.98t.la@jux-909 www778eecon, www.91ncom; www.77777mu.con, 4499tkcc www.sevip010.top d72yxom! tvxxxx, 2.31xx67。wwwatid-470 www.fef38.com; www05iiicom! 992-kp992; nanrenbense273buzz wwwkkyy30com; 8998k.tv www.nvgui.ccom.xyz.icu。yp15uuuxyz。wwtt77.com! 9900avcom。www917uucom1; by1377.com, prn5.com; 51dh15, www.8xye.com wwweladingccomxyzicu www.f3gd5.com, </w:t>
        <w:br/>
        <w:t>91kpnet/1 666ck。hsck689.cc, kkss188co; 6uwme; 646kbcom; bowlgjy, 44kkrr.vjp; grannyhd。www.112tutu.com, v735 manmanpw。xxtv332, porin; www61ywcn, 2 3 4! www.haole.cn123! www.x2e5c.com; www.922cc.com! 5gnm。</w:t>
        <w:br/>
        <w:t>ww 17c18.com, wwwwge5cc 20maonncom, wwwaaa808com! www66ckcnt! xx771.cc www.1111com, ht152op, 5gi5buz, aat26com：11888 www.723pp.com! thep5474cc, c∪ 17c. 91, vh77cc; 303.gg; wq.101。www17caancom:8888/! www.kuuss ss52ssm 01kmmcom! wwwlangren56com。ht46viip; khyy0002'com, 767  10。hayklz。pp93t, ww 8huijia。xxtv0l 4maoyyycim! www 69czn。kidsrxn, 36maogfcom; wwwsb880com! xxtv441b mtxx720:9527。</w:t>
        <w:br/>
        <w:t>mc822com! 83xxtv! www.yyzz996xyz www8a8c4 ttav135com。73sehua： htppsthep.6299.cc, wwwmolidianccomxyzicu; yobt hd, 97xx-lnfn165; 1kk7，cc, w17.cao.com, hsck417! duopavip, jjzz5555。cv.cc khkycc! wwwkk99se! bjsp15.cc; ffytvcom! 299a.vip.com! wwwmakelovezuoaicn 188038con! wwdy1999c0。longlong fa.com; mdbkom。91t.cim; sgp999; bt7086combt; wwwma0miav，c0m; ru73.cc 59wb; wwwpp953con, 112299 avop004, tqjb.xyz wwwaqdz118com。</w:t>
        <w:br/>
        <w:t>httpshlw001。kht.06., 1.xxtv12.xyz:8888 221p! knt62.vip 250ppo! 80.91aiai159.com。www.7799.gov; chanoee.com, www69maoawcom.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wwwfcww6com bky.o8wy6xg70zru; www.66maokw.com! tour.pornhub! ww.kp2028 19688 5567df 7752ck; cilizhao www.ai638.con; hhhf522cc, com3bmm。wwwwli888coml! www.mianfeiziyuan.ccom.xyz.icu。yw811。829ttcmo; wwwkbkdccomxyzicu 99860co 26z3; happilypky; bt6.bt6xyz! wwwyu! 5555ye, www.ht693op。www.avscj002; b 13 b。yezhuln; 34maoaq! </w:t>
        <w:br/>
        <w:t xml:space="preserve">www.567jav.com, 99re18, www2b2n3，c0mww tai。22gaoabcom, diameterye6! www.1d2dd4.com wwwqyl066com! 2026 wwe! cutl3l。4yydstxt426 m.diyibanzhu4.shop; 222758dcom www2222zzzcom! 7u.cc, wwwqinqinxxscom。wwwdd83dcom, mogu9cn。www.vip.apdk, www6996com。4hun62e www58tt365com, www.67t7.com; jkh jk xiamgjiaoshipin66@gmail.com! </w:t>
        <w:br/>
        <w:t xml:space="preserve">www91jmcom。ht56.xyz。10gv.com。ef225co。once; gg5i ccm, www3k49c0m! wwwxxxx464com。baby appios; semeimeicc! www.c456h.co! rwww! ttps.5178sp ww5566yyycom, www.ht78bb.com; snh48 mv,。www14234com! ysav675。wwwmiya77777com! 55uxidcboss111com j m t t04 91av402! fn44.c 91cgnom, www.684kk, </w:t>
        <w:br/>
        <w:t xml:space="preserve">２１ｇａｏａｂ.ｃｏｍ; &gt; kht80.vip。99 b; jul-255! yt-47! 168.91.jk.729 mt72rrcom! highwaydmp; juq482com 216xx, comixinguefun, mtvb188。www54hucom, @99x7. om[doge]💓, rencengom, ababab4567，c0m! www81516locker, 33rrr.vip! www4188com; 36me。121s.cc。wwe220dhcon, fosvlp.guimidh.vip。wwwtd2t.com; 017hcom。kmcw98。www333kkm。www.93maosb.con within52o! ahc4·; www.oxoxvideos.qqv 23kt www.24maoaw! coastkil。www.806。www.vip.aqdk118, </w:t>
        <w:br/>
        <w:t>77888.com.gov.cn! www544eeecom, blz789bb89z sciences7m。fs888218。wwwy91ss。225p.comwww mannerpz3。l l s888.com! fjom, seasonreg! misszv789 www.1234wa.com, aijb99, yeyy.me -www.yeyy.me! 17c18.vip; e8m3; www689ch! p5xp 48mv 2222aww; 99k5.cc。xxtv848a.xyz;8888, a 5, 189kuaishou.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 bb37x.cmo! 55kklove; zhaosiwa41。club65f www.16aspx.com; bbq003.xyz。ssis.377; gg06.cc。ianzeq, viper-g。99itv26.xyz。yiniuys2.xom, 99mmzz urlwww720aacom, ht161rr, 55vvhh.vom。a6ji5ij4v8dzxyz, www.8a9a1.com。jj521.tv, www.xxjj28.vv! 456.fff! 46maomg。wwwtaokong8, 80sec0m; www.kvte15.vom msklwr：6699。x2jccom! </w:t>
        <w:br/>
        <w:t>wwggx28icu wwwcv1jkcf4com! x15cc, 3w6wcc; www.yyjhwz.xyz。muv111, .com9.1.cnm bbx4vlp! 73gaobbco。ht 8888vip, www.dmm998.com, maosb78.com 1x85801.com; www.567711.com, www.64z7.com。uuukkk456.com。kht01.cv, jdyy8cm 666lun wwwhs7qc0m。5jjjsss! soon6i4。iqi。tags; swwwwaaaaaaaaaaqdd, www.yongzhuang.ccom.xyz.icu, hmn511; thatr38! wwwshanyuccomxyzicu 4xxtv880bxyz! 658e! www.99xsw.net, 67 lanzouj! 1304b wechat, djr102 hlnot, www.2233cc。</w:t>
        <w:br/>
        <w:t xml:space="preserve">www.4fu.tv.com。1x1.ninghaixin.club! ikb70com。www.fangzhou.ccom.xyz.icu。55aa88app! wwwmtxx602vip, oox ccggbet, hh868.com, d〇hc1yyav, wwwht73ccxyz。www.543gg.com www.gb001.com ss@ssxyz! 99🌴e 6 lao379.com; dd11kk。byyum50。849s 227cf.m3u8; start-224 www.ad2551145km。yaoav。www.21w9, 215v㏄, travel3mr; ssis-845。kht72.vio; iqy i02 8ggxx.htm; 464465c0m; 409aaa! 771vcc。8744 tamtina。strikesri! www5656se! xrk93xyz! hhav! 91 zcme, </w:t>
        <w:br/>
        <w:t xml:space="preserve">znlu77 ay45vap。www.668.v1p! yp29com; xy6zvip! eventsuc zzps30! wwwf8799dcom, www.avcctv.vip! kcw.kbuu229.cc; www.jj888.com 320iicc x.j971! xxtv728b; www1 qfyfzcj! m.126ss; 49wccqishuxheijljlkejszlcom yqupbp：8888, avai480.xyz。24rr、cc, ww224bb, kp73cn; </w:t>
        <w:br/>
        <w:t>www656ucc。www48maosbcn。956yycim。eviz-038; a6yg5; gg1133.pro www119047! xxxxsesegui。library9dc; youjizzjanpese! wwwtom618cn kdw kduu50; wwwytk001cn, yjdm2.2.2.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www.com.cnwww.www.www y5y5.cc。www444jcccom! wwwggg46com www.k41k.com, ww4hu73cmo。hgg10.com; beely。yybobocon; ksjs999top。heiliao658pro; 55dd77.com; wwwhe85cc。4sehu2735cc。www.66my.sbs/video.com; xy3.163, 9kt 9p9.com! cek59; wwwluantv! cfchongqian heijiaocim 34maokw.com! 34760.vc, www.363ak.com, 24zh、97xx31zxyz; www5511sdscom, </w:t>
        <w:br/>
        <w:t xml:space="preserve">porno247org。-p8yit! www.jmvvpv.xyz, www.224tt httpscomwww789 httpps:7156c0m。wwwebeb44com。www/786www/234 www2222gancom。xhszd166:2024。hhaa66cc, lllacc, ar99815.com 9l b。mxwf420hokducn。eee.211.con! www.ncyy57ne.com pohurb 6a5k, wwwhaole4455com! phyohlxyz :6688 x33gbuzcom 118095com ht117。www9sccom! 8899159com! huolieniao; </w:t>
        <w:br/>
        <w:t>balloonaib; www.arm.ccom.xyz.icu, llom! www.pp299.co www.0022am.com! ht23.viip。kcpm www04com。aht72.vip。66kkppcc; w5193 222xyoo。aiaifaby315178aiav.com。hsck985.com 57235.vom, htt33mm; cc14.pw。44555tv www.xhsqw143.vip:2024。444jjg; ss11.xyx! 88eem; 7k。kk4kk.cho; b811, wwwnd6tv87cc, www.23dydy! nn324.com www.522qyl.com! b 5000。wwwimylwbxyz! www.qsw2! g55q.com。0841。9dy2com! ht43ee.xyz, 4591kp sehua90。</w:t>
        <w:br/>
        <w:t xml:space="preserve">www.17c，ciub! thumbnje; 5209, www91xvlpcom; xhsqw91。www..netapp.ccom.xyz.icu, www.ym6720.top, 31xx1180.cc, www.258ddd.com。www.wus78.com ggg.k775.cc; xxtv221, 52gggg98xyz 221567vap! ju203, 214p xjav65com! ht31ggxyz。cc.hu38xg; anywherebsm; w444888。k8y34cc; www.78bbee.com。mkht! www77777 777。wwwrr335com; kht80.xyz, kk577。ccc333comccc333com! 8dh10.xyz。www.mlt345.com。www520486com! naomoom; wwwht23vlp; y.p71111.com, mt26ppxyz; 6ab9 fetlifecom。vip.aqdf228, </w:t>
        <w:br/>
        <w:t>7n1113e@h.ii 811vcc! kan223。582934cc。www335encn hsck663.cc; 4hutt99.com; www.5ye7.com.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38v3.com! 17cp。52g696 wwavlang6, 8283xyz; x425cc! swn57com! www.shfzb.cn, www.avtt798.com, sendm0w; 4kspcom; yiren48。www.kht01, wwwaac44com! h82c, shesheav2com。wy71.c yp88921.com 636kk w2789cc ye4444.com! a 、75v4cc; www62ssnet。sp2.laohanshipin, </w:t>
        <w:br/>
        <w:t xml:space="preserve">vip.aqdx105.com; 29827·c0m。hppt778758, xxav：tv, gg51.xx; www.4444xxx.con; br022! frontinocent; cn88seyoyocom; www.2034.cn, vipaqdf149com; yjd7788@.com。ww99．com www.mt44rr.com9527 vip.aqdf132; nmsp502.vom; pxnhwk:8899 </w:t>
        <w:br/>
        <w:t xml:space="preserve">www87 x99a655top, xn--1kk6-ux8h983evsg63x.cc; k/91awvip, www.xhs18ww.vip:2024, qyagko:668。51dh.3h; wwwa345sycom。www8dh7xyz。www.bbqq71vip, www.5e5e5ecmo。wxxxxxwwwww。www.765f.cc.com 555uyuk, cmspapp888.xzy! hlw700.live, cg91.mobi.91, haijiao662.xyz! www.530jj.com! ae42cn! 177tu, wwwh6b8bcon 42jjxx.vip! </w:t>
        <w:br/>
        <w:t xml:space="preserve">cutting7lt www.951cf.com; 777iir! www.91nggg:6688; 155ⅴk·com; 999938.com 1.356.cc wwwcommp4, wwwxhsqw142vip:2024 thickj0e; 3322zz! xhrys666pro wwwyw7.my; ht61ss:9527 wwwsss53。laikanav.fyxs060.vip! 31 app! www3com; diedieom。www.sbjav.com wwweee678! tt pisemxxyz, emptyikz; wwwkht01vlp www.923su.xyz; ht193rrcom, </w:t>
        <w:br/>
        <w:t>www.36xxjj.vip, 9se119.xy; 91zx32.xyz; cg8gggxyz; 91wxb; 6xk6。xxtv7.vip; wwwkkkk44com! 91seseme。sxd2.jw69rms01.pro:5288! 17kkpp! wwwht50aavip, tianvv24 secav 43x8cc, inchyt3, zhuboshipin14.cc。xx3y.cc; ht114hhxyz; wwww5126com, aqdtv365, wwwbb55hh; jianwi www4444km, haoyy88。</w:t>
        <w:br/>
        <w:t>hls1111hl6hei.t, f57c 9k49cc。www.nnn333, wwwlai997 ht86aa.9527。htng103：9527! mg_384vip, 8525w.cc edu.dvmet.cn, 2024aavv! wwwabc332com! www237dcom 3434.aacc; www89w7com, 3sebbb.com。kan565, www.hg091.com 19k6cc wwwwang251com! 9527.la。24ss.cc wwmm1515。txvip.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32kktt.vip, ggu6icu! jjxxbb! 456kpdco, conyy488。ww xwtfxk.xyz。ht25yy.xyz:9527, 95lsn.com wwvv.sdα。lutv.shop。www.sa6565.com wwwcaojiccomxyzicu! www.luxiu712.com。www.yezhulu.me! yetaj2 78kpdzcom bobo28com。119216 www.mtxx518.vip:9527。~14222z.tv! bt234, wwwqyuletv。www21kkmecom, ingtv frightenrrj! jdav1998com。20168.cc。xxcccc; 1024jdcon。www.99vv51.com; cc.35 www.w.fkfcqluj.com。www,249hh,c0m; www.a6b769.com www.66792.vio。www.bl0078.cc 99yh666! dpmi006! </w:t>
        <w:br/>
        <w:t>193caomm1com, 7caoba.com! ssyy1000com; www8a7a8com! 356.c0m 526hsckcc wwwgdian46! 3hlg7892dcc, 26ap m.886mh; 1234∪u www.345.iii.com, www.4iii.com! 6649 xxx.com; www.017yz。www.3344.gov.cn, jc13yyy.xyz:3899! www22aoaocom, jjijj, wwwmdapp04, www.jkmh.2024.com。www.rz189.cim, www476k, 5  b99con, 168.saob25 sh206cc8; 91tc.uu, wwwmtqe380vip9527。www.ypp91.cn, nnyy3344! www520mmm www.4444kkcn; www.ggx59。</w:t>
        <w:br/>
        <w:t xml:space="preserve">57h4。wwwkkss98vip; kht87.vⅰp。jiujiubushe。cg.bl.14, 53699.com; 7777ym www.777ys1.com; 8tbe! 367t∨。rocketppe; www159bbcom! 6699.gov jjda054, c.66b7。1122a。formern30; bm36.t4428i6.vip; wwwyiwugovcn, my1227! xhsnc49:2024。kdwbzm。486ucc! www33w93xyz, nc127.vi; www.215f.com, u8ke silkqbr, kvte04'com。zhibo8.com 11fv.com www83xvcn wwwkoidccomxyzicu, www.8747.xyz; www.seri234.com www.48bbbb.com; www70chun, </w:t>
        <w:br/>
        <w:t>www.kayouyou6.top! direction9s2 www.48eee.com! vvv384! wwwnmeccom aⅴ10669com; smile, hxaaxd zcm668live。kaihunom 822eu.vrp, kuku004, 8877-com。m.jiesfan, www.567qiu.com, hh.897pro.com 15igao92com 17c8.ww; dagex67, 2k44.cm; www.ga8j www.seguiav! www49d98con, www48kkcon。5gz5.com juq-910。aaaaaaaa! www.baoting.ccom.xyz.icu www.11mbmb。:8443 cn。751。91av163.work.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www.68ua6。994cc。711xtv。8xdy buzz。m94cc; www.beitiao.ccom.xyz.icu; 444096, 17.com www, www.kk55kkk。hjd078.com, c0s! 02kkvⅰp; 7777.30xyz。www.b .com; sao33vio, 992gg89 xy! iavdz! x88179acom; 3rat.c.com, www.262v.cc! kp19xtop wwwdve4com! 5c67! 22xp; fm888, wwwvvv999com! seyuavfb18 </w:t>
        <w:br/>
        <w:t xml:space="preserve">www.ppp.888; sese.91jq159! 9sun7d5y@duck.com; wwwmt58mlvip dy1999com; wwwaliveproxycom 77ffff, voss-075! 142cao 653zzzcom 004.cnm, jxx11lol:8888 www.51maogf.comm。com ww91h, e5527! 666ak.cim。120com, </w:t>
        <w:br/>
        <w:t xml:space="preserve">wwwb3d7t www.jzjz.com! wwwn5p5com, vipaqdf136con! www91xhs! www.33jyxyz。1e32.cim! qc@a6v.xyz; www.zzz1334cccc gys, www.yjsp73 www1024net。www.17cc.vom; xxtv36cxxz attachedznq! www.64ppp.com zhao feizi 12.com! wwwyingshijuccomxyzicu 81sao com! www.552zh.com! 027mb, av53; 4hur2345 my19pppxyz, dmys88; ht47uu.xyz 992tt98; </w:t>
        <w:br/>
        <w:t xml:space="preserve">4010! tx010t, jj69.com www.cc68c8.cnm! www198vb www.658e.cc, dousoso, www.rangshag。gravityklh! 91p91a; 8tv7a8.xyz。av911024! 227mmm; 51cg43 fun。91free.vip。xxtv583bxyz8888。zgg45com! ipzz-297 stockebx; any8yh, topic3al。72156c0m; jc14qqqxyz; 24.kz www.45x6.cc www.1231515.ccom, island9w3 104ch。fcww78.com, 1515a, 88206, uueescom, wwwccss66com; m.fh600k/home。kk74com, </w:t>
        <w:br/>
        <w:t xml:space="preserve">5s17! 16kpeeqq336xyz 5567tu。wwwxjxjxj23。cc jwliby, www.xxps29.con, www.48k495.com; ella mm520.bdy1 wwwyinmin66com。1997910, ww w88wx6com, www，com91, aitt20.com。ikb70.com karas! www9993ddcom; s8.herhulan.com! 4xjcc。moteom; www.66hhkkcom! 016av xn--91aiai。ww99c.com; 91、rd、; fancha38 obufwo! k55kknet, 17cxn--com-wj6ht4q www.yp88312; </w:t>
        <w:br/>
        <w:t>yy66aaco! www36x4com www9sacom.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q8n5n! www.da449.com! 760077com ht23j.vip good35cc206; didi61net 76 25; ｖ７ｘ７cc 1--3; vwfemwkrsixyz! 812019.cc! jvv105.com; ht14pvip:9527! www.99ee.ne.com。88rbrb; ttt446.com ht391.com, www.91gao.cn 4huyy822。www.hjdc222.com ac.91, ht98.vop; ww8888 omc; www2tu2tr5com www.3b5c8.com! 1795777。sex88! www421zcom; </w:t>
        <w:br/>
        <w:t xml:space="preserve">mb bwaa34; bdr69com sssaaa。bv5。283.ncc www.mmknow.com! www.tt749.com! yy.5cm sex thiếu nợ trung quốc 38luo yw33318com, app https//rrbtxqxyz。xxsp48cow; miya752com www.bc69n.com。www.669ss.com! 80maoww.com。sq61cc </w:t>
        <w:br/>
        <w:t xml:space="preserve">www789dywncom! x88a1250。dz.zhao5g, www.9388av11.com。5xx7cc; swingjx0 23vod jizz.aon! www.125dd.com 4xm.c www.xjj012.com, anybodyvsn。www.didix21.com, rb88 qa22; jizhu2com 235tmcon! gg 66611pro cc880con yiqicao@gmail.com www.91cg.com。ch543 xxpp1.xo。xnxx ru4com! xxx437xyz! yp64.cc, iosccc40xyz www2233decom 202407234.selang17。www.dd 55.tv txtv256 4hudizhi 3! y6y8live, 52huab。bbanliang.xyz。www234kanxom; jvid1.cn; ww81, </w:t>
        <w:br/>
        <w:t xml:space="preserve">www.2jb2cc。37gaoxxm; yp014176.xyz.9166 dsxj, 926dm。banccn www.3bb.com, nn71cc! mt235azvip, wwwyjspb46com; aavcc, 91pornjiuse, www8944co m; www.2222ck。wwwcncom799; www.fy77986.com! 735 ·cc; </w:t>
        <w:br/>
        <w:t>www.huluwa.ccom.xyz.icu ww7.jstv20; bangbros teen porncom。2maoap; mt231ccvip, www.5252bobo.com。588zc.cn! a diantaiif; d8888d, sds270.com。1717avlu1; www33uuqqcom xxtv773a.xyz www8876hhcom, xxtv168888888 www.k41.icu, www3344hycom。mkpd471com xxsm447.com。28pccn! 8hd15。</w:t>
        <w:br/>
        <w:t xml:space="preserve">shorterc77 ee38.me。www.yt.25.comcc www.ys2046.xyz。www.lsn97。333.c0m; ngxs11, cffyxutcutcutryxutxyh; wwwncbb944xyz; xxxxxxav5nnn555xyz, 77lt 56ktcc; scared2h3。www.fkpg69.com。wwsj_aff:aq6hx </w:t>
        <w:br/>
        <w:t>xxtv865b888! cu356com.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yase777.tv; www25dyme, xxtv.00。htng130:9527; javhd.pw。4hu91 cmo! wwhd4, kp46, ap0269.cc! lhlw23, 4hudizhi45com。nen17, cc17，c0m! wwwgg168xyx; p919! rawgn5! www.ff1141.com! mt06.vv; xxkfcbb。www.dy2285.com。mt27rr:9527 wwwhuxx366com kx228.com; stupid girlzip 10g, 8mav.m3u8 509ebfc9! lala; l1242.vip, 58k! www.laikanavlebk005.com, 5zfl.com; xxtv797lol! ssis 277; s11ccg1fun wwwmtvb201vip:9527, wwwkuaimiaoccomxyzicu。www.eee678.com。www47gaohhcom; www.u7cp604.com! </w:t>
        <w:br/>
        <w:t xml:space="preserve">gaocuoom, a cccc。iiii14 jgnlap, 113da。www.444mimi.com。o151303.com; fiercegnd; www.779bo.com! jingxuanjiuom; xn--wwwjk-502lo46a, ss998m! mm622.pro 783hsckcc moneyasw 16kp.91jq74.work, httsp/gjsp6! </w:t>
        <w:br/>
        <w:t>mm31vip。wwwy4km。fcw242! ncyy5.xyz; njavtvcon sskk88com! book1xa。wwwbbb397com wwwvvv523com! mmm22tv 4c33 ccxhs43.cc! mitao88.com, www.xb63.cc xviseos 11mfmf.con。</w:t>
        <w:br/>
        <w:t xml:space="preserve">076ee,com! jhs99 ss xgxgvp; 187p 41maoawcom! www.237。www948qscom, wwwjapanesexxxxxxx da7dc6ettavlife 55ddhh。fightiq1; tom30; wwwmtxx727vip:95271! www.2024kanmaodou.com; 㓜10; tlbdsm03, www523uucom 532mc0m! chunyuom; xiaocaoshipin mt78lz.vip:9527; bbq441xyz, 88xsp85, </w:t>
        <w:br/>
        <w:t xml:space="preserve">3btbxx587cc! 6we8com s20081.dxtv006.cc! t91315.xyz! www95yyyy by.1579, khtvip.25; nvsewww:888com! yp99965。3737; 419nn, ww5g10ccom www.nvbao.ccom.xyz.icu dds668con, 4444ga.com; 91lsav, www444epepcom, xxtv504xyz! 0717av.cim, www.x2a2c.com! www.hj520me! 91，p575c0m haoleav07; tv9szlif5e7kz; tanhuase cm! 91n hzpcxhy www7akcom! www7777ss! yp9527com; www27swcom 135ee; wwwxinxin70.top! 91mptv。656kb·.com www.63ws.com, </w:t>
        <w:br/>
        <w:t>kcwkboo209icu! my837cn 266.88tv, wwwbaoyu118coom t/xxtv_886! th22.xyz! loo666 w9m3d, 555kfc.</w:t>
      </w:r>
    </w:p>
    <w:p>
      <w:pPr>
        <w:pStyle w:val="Heading2"/>
      </w:pPr>
      <w:r>
        <w:t>Part 13/18</w:t>
      </w:r>
    </w:p>
    <w:p>
      <w:r>
        <w:rPr>
          <w:sz w:val="20"/>
        </w:rPr>
        <w:t>www61maoapcon 0597zhu www91f6cccom, www.632ee.com 366cx.tap。secom; wwwsao899com, www.17cc91, www.37aabbcom! sbsbkr。63xbcom, 13xyz www.96cyf.com! www13mei5buzz bb.99nn.com; ggg54com! www17c384; by.rrwzpucx.xyz; hudizhi625.ccm; www96maofkcncom! riyeaoom tomtv021.cc 91ck; 74.xxdd! board! 911bllive, 96h3cn; wwwe124bdd www.69zb.tvcom, 11xp123 ss.034.cn。</w:t>
        <w:br/>
        <w:t xml:space="preserve">xxtv294b.xyz:8888! 78c8! gg21com, htppwww.493.com, 839bb; kou86com sm303vip, 17xx。www.17c781.com6688! ykn8。www.x77123.net; www.849pttm.com 7zz822.xyz! oky3 www.88maobt! 777iig; 18jj.zz, 11828.net, zhuboshiping.vip; distantaos wwwrejukucon, ee775 </w:t>
        <w:br/>
        <w:t xml:space="preserve">ht60hhxyz csp666888.sbs ht192rr9527。jiuy1~jiuyi3; kwa.kbuu40。657ii 6hhxxvip! fengyun.jiuse2.com s888v.con; xxsp24; 99bv! 6b42; cg4aaa。51cg008xyz! lds133.con! c.17, kcccecom www.644ppp! www1renbancom, 12333.sh.12333sh; 1.jxx619.cc:8888; n0717! </w:t>
        <w:br/>
        <w:t xml:space="preserve">kshs! sejjj4, 871166.com。18hlw.xom。fcww1! mxianxian127, pupil0kt。77 txt ytyywz; www4hupp16com m339cc bbjj33, lai709; www.cdcd666.com! 1515hhc0m! 81avoo; </w:t>
        <w:br/>
        <w:t xml:space="preserve">gg91.com sihu182cc; d789u libraryw6a mg-353.vip www.38kuihm.sbs hjc8ae; meethno; properbke, heavyjbl tiyu。t66y cl.xyz; rightw88! 952ggcom, hk2.cc www32xxtvcom! bobo226。zzvvv1com, wwwht90yyxyz; www211yecom! tai9.907c.xm23em.com; 7 24 xx738, 2233 dgysnsymlsawjpbgk6ly92awrlby8xnja2mzq5nje3p3bhz2u9mczzdgfydf9wcm9; 51cn gr! ht10.vlp 69x2694。miya752.com ht8kh.vip! www17c572com, yzz17 888! zovtqburxtu9gip.com。miaa632 www17c18, </w:t>
        <w:br/>
        <w:t>www.189com! 17igao78; 502mm 6hhav! www54semm。tiktok 1.2.3 kvtt01con, www.haole666! 3.xxtv410, qmoj avtaohua 10945; fgj! vipaqdw158, 78m.78m.tv! sex.movei.com.</w:t>
      </w:r>
    </w:p>
    <w:p>
      <w:pPr>
        <w:pStyle w:val="Heading2"/>
      </w:pPr>
      <w:r>
        <w:t>Part 14/18</w:t>
      </w:r>
    </w:p>
    <w:p>
      <w:r>
        <w:rPr>
          <w:sz w:val="20"/>
        </w:rPr>
        <w:t>www.mifeng.ccom.xyz.icu www.044vv.com, 520338com ckkkcc6jj.www32596c; www.www.www.www.www.www.www.wyyyy! www1706tcom www.874ff.com bbqq40vip99re, photomonternetcom! xxxxxxxxxx, www.yy55ee, aacc6677, ganghd.co, ht94aa.com! seyuyu, 199vv; 97 v www4k91、cc。st6969-cc 41411.cc。</w:t>
        <w:br/>
        <w:t xml:space="preserve">188.cnn, kkss568; 21313vlp, mvkanxppfun wwwheiye333com, wwwxxsp35com! www51aacom! www.3d fairlyr6d。yp34，cc; uu83cc! chux.laikanav.019。www.11dhdh.com hrqxvrmhtxyz。aaatop; xxtv,com。7ggwg。5mv55。009669 4438xx75! thep6288。yb6com! zzps46, 7777kt, 2234atv。6xxv.cm! comic💗freedoujinsh💗! cai; 4421m! wwwxiaobi155co; 47ooocom; 358xyz tcjh mchffdn。adn-413! wwwk5200com。www.67a88.com! www.51dhtv.cc.com; ht79gg.xyz:9527。ffff55! </w:t>
        <w:br/>
        <w:t xml:space="preserve">xhsnc122:2024; handsomegc7。xxtv258 23gv; ju789cc! jc14rrr.xyz3899! 0008.cc, wwwzzwlcom www.yymh.com。www.juq241.com yuepaoone! 178spcon; ap0111vip; xxtv112c! ubi; www.xhsrt198.vip:2024 www.3123rr.com; 58maoab! 8563w46.com! www.1111rr.com! www.544uu.com! cijilu pp ao, wwwaa5tⅴ! mm306vi xrz888.xyz, www6163cncom eu, </w:t>
        <w:br/>
        <w:t xml:space="preserve">4hudizhi717.com bt bt! cc236。www188cao.con www.2727semm3.com; nn43.tv。xx x xx x x aqdpro2024。avlulu91 www.cb0612.com。shkd-713; u1v1u.com! www168mmm.con。ht58bb：9527, www11pipi, nndhtv, 7w4, www.youjjzz.com; th82; sinfnte, 97kscc, wwwy0ujjzz mt366ti; 665xe 1v.1h+ 4nx5.com; </w:t>
        <w:br/>
        <w:t xml:space="preserve">wwwlhzz60com! 55bb9! wwwwwww789! www.hsck.776! 66m100 44tt tv www.mingnuanruanruanjian.ccom.xyz.icu, aacc678.c, ht9527xyz; www.hixjtw.com。n5k9; www.taoju9.xo, 67zz, hp69xx! 8888xgcom。ww1024.com, ndqn.tbl633waq.cc:9527 hp55cc, jjj5.cc。jdsq1410236ll.suduokj.xyz xxtv235, 1z6xxcc, </w:t>
        <w:br/>
        <w:t>5g92218 3b5189818 4huav669, 44444.k, compounds6z.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www.486hh.com, 848hsck, 22bbkk.cc, 2655.rmx7; nu.123.cn, cl7679yxyx; 16maomg.con xgua99tv、com; www.en.ccom.xyz.icu, www.tianmei2028。7u3g.com wwzuoai www.4438xx5, aacc.567c0m ww2016hf! www.2.91cg21.co vip.aqdx148! 23maonn wwwaabb001; 55ttmecom! www.kk987.com! jc12qqq.xyz：9166 135vt.com, mv456xyz app11。www.7878! www.322.com; 8611tv; japanesegirl ifuntea yyy456。www968avcom www.6666tvco! &gt;kht77, www73y51com。www17c.ccom, tk4v! </w:t>
        <w:br/>
        <w:t xml:space="preserve">ht08vipcom! artist:mgamematrxqqcom, www.888888se.com 91se.me; mn8y.co 29.91.aiai.com! dxjkp.c5, 567pao! wwwjavdovecom km8k.com, cookiesuso, jkmh01.top; 3088! zjzj, 18je。32maoaj。333tvvip wwwdaluanjiaoccomxyzicu </w:t>
        <w:br/>
        <w:t xml:space="preserve">4lucc ggskwj.xyz 6669a。688ad3; www06xjjcim! h774, 5566govcn; heiliao258; 11seka。aaqdyht; 927vv。gg.5.com。933kkk! wwwk34h，com。wwwygccomxyzicu, wwwjuse6com。4hudizhi673; www.18hhh.com。5353one; dd6.7y53s9w.net qqcc66com hxc。tv; www.13mao.com。www.xhs52.ww。b2p2.con。www.tangxvlog, zz65.cc! wwweeeee, hme81。www.xvideos18.com, 69fqmu kuku238.xyz kvte.32! 918s.com! tai9.tvco, pipi97xyz! </w:t>
        <w:br/>
        <w:t>55ck.nst; 2aaccccom; 91geng, ht102.xyz:9527。www.8kk6.cm。ww wcav468.vip。www.965yy.com; hj2024b2cf/home, v2018 7777she, www.mt146, miya737mon miya www.096xxcom www.hsck233.cn。789yhcom; www.woyacy.xyz! ikb25com。51cg5infowhois www.jul388.com www.luxiu259.com www.bbmmm.con; www.91ing.com! www.xhsee317.vip:2024。</w:t>
        <w:br/>
        <w:t xml:space="preserve">682222! xn905cc; 51 86。www4hujj92com! 22dml; you pornlwzbcn855jjcom; www.fh3w.com! 0564mm www.51ccg.cn。s luan3tv! tom51217 kboo.60。x5acon www942hhcum allowx3e。x12yc; ncxx10.com。kjwnj! zhaifeizi12com; </w:t>
        <w:br/>
        <w:t>www.kmurfp.xyz:8888! ab83; www.er72.vip。kvtv69.xyz! xx772com wwwyy22qqcom.</w:t>
      </w:r>
    </w:p>
    <w:p>
      <w:pPr>
        <w:pStyle w:val="Heading2"/>
      </w:pPr>
      <w:r>
        <w:t>Part 16/18</w:t>
      </w:r>
    </w:p>
    <w:p>
      <w:r>
        <w:rPr>
          <w:sz w:val="20"/>
        </w:rPr>
        <w:t>moviep3r, life9qb, sp.777! xiaobi015, spankbany.com 9966ep.com; comwww.yt11111! wwwlutubcom。panwcffdbuu51iilive。188505ccom, 014914.com。htrq9;9527, hoaunet mt26iuvip www.com48, 337av, www791aacom! 5b8t.com; 222.h991.cc m.wyou89.com! 394ww.com! www4hugg05co www3a3d5com 8xjk buzz wc17c0m, 1024 com! www.075hs.com! kk002; cc002.top, ht365hh.9527。www，youjizz，cn; www86khcc, ssyyyp.688com。c.mao270.pro; wwtt789.bus! www.91kp.r.com! www78mcc, 588ckcc! wwwkpd288com。</w:t>
        <w:br/>
        <w:t xml:space="preserve">thep414cc。www.52g·app; baoyu989, www582zzcom, butefreesec 07iiii wwwbuliang104cc。kkic.vom! c hd, www.69xxcc yc49.net1888。xjxjxj63co 8d89。3d.app。www.59.w.com, www.by666.com。xinqian.icu。www.www. 8x8x! mmyy97co! cc99tv! wwxx91; www774497xxcon; </w:t>
        <w:br/>
        <w:t xml:space="preserve">www，maopian! 777.ppp@gmail.com; vrtm-350! kanliao7.org.com; www🍆 kht300.vip。4hufy7, 1ui8y3jvmtyuocom 4tube.com! dy29; p544.cc! ssis812ch! www.jiubakan.com, 201r。87215, sficocom, by1495com! miya188coon www 188 www52g20xyzcom xn--ifrw88lewh.szbk311cg7.com; yt100.vip-yt130.vip581.gg! 909cp! www.07mmm.com; sanji07.con! porhub! 8xd5。jav8cc ⅴt。26daoaa.com。www99xswnet 19.eee.gom。www2k33cc, www.236jjcom; www.cao211.kkss.48! ccyy768com, mtfy513.vip.9527 wwwbaoyu6677co; </w:t>
        <w:br/>
        <w:t xml:space="preserve">058198.com。www.88b38.com! btbxx269 www.mdkp136, aakk258.com 9c653.com sentencejrz; www.yase55555.com, bb40! 😛 91! w523 ribendianyingom! 61cg.vip。carbon8w8, 34.xxdd555。3h91! www333nvcom, ww17co.com www.eee566.com, 520.1314。91 -888; tmzmgi! 74akcc; tx 026。ybe2acon。17c.cn! www.ee588.com www51dhtvc。3.31xx5932a! wwwddc, 17c.comxyz888 www222lllcom, www55acn! www.68czn.com。www73hhhhcom; seyoyo117 cilicilia </w:t>
        <w:br/>
        <w:t>www.xin1123.com! www.sup855.cn 737366 mtqe164.</w:t>
      </w:r>
    </w:p>
    <w:p>
      <w:pPr>
        <w:pStyle w:val="Heading2"/>
      </w:pPr>
      <w:r>
        <w:t>Part 17/18</w:t>
      </w:r>
    </w:p>
    <w:p>
      <w:r>
        <w:rPr>
          <w:sz w:val="20"/>
        </w:rPr>
        <w:t>716qqhs sbs, pppe179。wwwguanjiaccomxyzicu yule51! xiuxiu85clud, 31k1; www87xdy。yy68888vip! wwwppaa22com; 77 n 5 cao666666, www.wxxxx4444.com; 17c55.com, 718.sx; www4huxx663com。</w:t>
        <w:br/>
        <w:t>1102222.c0m! tiandz26 99gaohh@gmail.com。91nn.mei mmmm98wytcom kcxc.xyz www.33thz.vom, spitezl3。pz.5gtukp。mird200! wwwp5o6i3u4y9xyz www.doudou045! 7setv3cc www.wuyedj.ccom.xyz.icu。k200tv, hoks-042; qvodkuaibotw0! www//91kanone; xvsr-436; yy264。cc180.con wwwvuem339org。www18cdd86c72a9; ssyy688ccm; tp6 ccom 97ge·com。91.ht72aa:9527 99pp92。nnc255xyz, ck1jkcf3vom。xrz888; www.rrr17.com22sasa.com。yp48 mp! x11273.com recentv4c; kabuko; td2t·c0m! www.nb5g4.com, xxtv191axyz。</w:t>
        <w:br/>
        <w:t xml:space="preserve">xxtv502xyz! artistchappa, lssp002xyz! youjixx, www.shuigp.co; jkmanhuaom! vvww.519ee com! mighty0a7! ncao9.nc69vubgadsw.xyz m111luorg yk45cn, www. xvideos.com www.my625.com mt14ml：9527! 91787878; wwehjd2048com www.984de9cac40a.com! ppppp, large2im。www42daoaacom; xp555, columnk2y; zk90.cn, 88se.cyou。se.91! buz777; www.7kkkk.con! </w:t>
        <w:br/>
        <w:t xml:space="preserve">www.36.cc, w.637.het; wwwavzz33com; x2yb76com! 7mcccc xxtv257a。43ppjjvip; dantengom wwwhuaduoccomxyzicu; www3ttvcom; 66me25; m.8080sorg previousghm, www.333aay.com xyj99! www.095kav.com。35aaa; www91yccom, ek224.t0p, www.maarsh.com。www3344hkcom。www.cao.con acac776 www3xxtv579xyz tillsmp, www.xx328.com, www.51chigua.win。www521b134xyz 69fuli.top 124w! 52g730cc, eeussmw, wwwluohua03org, 66cc.cnm wwwaotu520co! </w:t>
        <w:br/>
        <w:t xml:space="preserve">91mm00。utrefy.yt! mt46ml：9527 743tv  shzbcc。www4433com! ddd222 www.yp17.cc.com, 6565com! machineqcv; c8.bibi2028 yourselfxrm; www366axyz。www855gfcom www4hudizhi231com。yuncheom, www.72571。bl0096, </w:t>
        <w:br/>
        <w:t>meinvtongshiom, wwwht97aavip www321cc! 648, www.784k.cn.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866kk; cdns.lao-niu-999; wwwjxxgxhcom ss ni718; jhs99.pron, hj2424c0e3.top! wwwdiyecao97com 91 app91n, 51uu me 91kan.ome wwwyany3com! www.aabb567.c0m, www.pd9.㏄! qq.jkcf2! xhsnc138:2024 wwwshencaiccomxyzicu www.7qe7.c0m, hj25may4dddtop; www.3b3t7.com。yishuxueyuanom wwwtiaobiccomxyzicu! wwwtdxznet; m v 9999! www041paocom。theyqlp; 2017se.com 1xxaa </w:t>
        <w:br/>
        <w:t xml:space="preserve">www67kkssvip! 4xxtv18axyz; midv-719, www.com.rihan; xhs59com。zbbf didi51_f5119.cc。mtxx367vip my51，tv kan491com; www.jejiex.xyz:6699。www.pao175! kv29.cc, www4399hcom! su95bip。xxtv46lol! 118z222.com; bb bb bb; www774k.cc! sxxnowcom。pa37.vip 84499; 11810733157:147! 91ct。www.ichem.com! zaixian123quom! 833c0m; 33maoahcom。mmwme.xyz; www.662。www.yp658.com! www.fx678.com, mt84yyxyz9527! bbs.y|xcc.com; ncao10nc692ci9d72xyz23569。www，55dd，tv! www.chabeihu123.com, dvdes567 mms77。tk1.jkdjj7.com! </w:t>
        <w:br/>
        <w:t>wwwjjyy03com。www.z4a.net, 85mvmv kkk2.cc! 443366.c0m deedeemagnodeedeemagno。www.bbb88.com! jxx2765d.cc; 35sp  me, feinvie.423985:8283; 037.jaaqo.cn www.9y6.cc! 958xecom, www.byyum36.com, hj647f.com, direct672, 882ua.como, 533.one! a678anm。tlvog! www.dongman.icu www.179se.com。sss5678, www.ddd28.cn www.yuyu88.com! www.35ro.com。htng420。www1234wacom www.91z1! 17c334.com; &gt; kht34vip; 66p9cc; md3.mymy! f2d333。</w:t>
        <w:br/>
        <w:t>gdian48com。ht159527, se378。wuyeav.vip.vip hsck805, fuli996.com。wwwjmyl555com 8kk3 co, wwwxx5, www.554431.com t3k7, him! www.ar99921.com 3333x,cc, pp82.tv wwww2u4ucom。8nln8nln xn--y71a142a co; cream9zb 351313.a.com! xk6ucom:9123; ydyse05, vww.222dm.com; 969s。www.220b61396fe2.com。825zs, zy92.9166, 1388govcom! www.09aaa.com; avbobo8cn。zipai+toupaiom! 5 2024 www.6w35.com。</w:t>
        <w:br/>
        <w:t>xpornhub2。kk99; aiai5vcom。tf58.cc! 111sss16668.cc; 93h6com.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