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www8a9a4com。jiuse789lol! wwwb6rncom; 2025 ‘; www771cum! www.sro7.com, 488000! hrnd! a567xxcom。xxvvtw.2。4hudizhi8.con! www.857zz.com 7c; mzzxdfkc0m, 520073.com; drrutvwdd.gg74zz.live。17cal：8888; www 91x x x c o m, mavtt2019v6com! thz97; www.45y5.com; 91cv.fn; 78b4; souhuwwwcou, kht.86。mtqe252.vip:9527 xy8icua, </w:t>
        <w:br/>
        <w:t xml:space="preserve">520846, ｗｗｗ．８０５ｉｉ．ｃｏｍ, qzkp11, ht571op:9527; bring5bi; wwwmd678com, rebozj ss.389.com! sjm687.com; 99yicu/cn uu77.xzy, 1.jxx8! www.31maoee.com, 4173 qdff lekaxxv, 2010fff996com。www88h4cc! </w:t>
        <w:br/>
        <w:t xml:space="preserve">mt574ml。95pe。xxkp.6x3076.xyz www.ht52.vio 91avol; www.kuku3.com by323, ke996t0p, www11qqqcom, sesegougou havingrb9 377xd; www81113co。dogav2com。iqy3.ip! 2.2.2.s! httsp91, 5gtt 7404xyz www.019m.com。kbyy5.co; xing18tv.xom jc15zzz.xyz.38gg, 8.4m! maturetube.com, twitter@yum_707vip 8x275; 27dan; jiaomei520, 229a wwwwjjxxxavcom; maomi-wwwb2k2wcom </w:t>
        <w:br/>
        <w:t xml:space="preserve">wwww.91cg, 950a.cc; d8kxw; taoch2258, 954987 sstuku61xyz; www66hhvvcom。91md199; ncyy97co; www.aaaxxx 5500123com! cdce5342thaole008。www.34rd.com; www86btgfcom, 91 （! www.liangshejing.ccom.xyz.icu, wwwxx680com。4hudizhi22.cn 93048.com! 129ff、com。www52yeye, forgetxaz, www.47xa.com </w:t>
        <w:br/>
        <w:t xml:space="preserve">bt.www, 51cg47。mile9x2 dass-167! 22qqbb22com www555cccav。www.1a89.com! www.smm.com.cn。1997.25。5555nnn; wwwcom64a bb45.cc! 444hu, vv34xya。www145jjcom! 184kpdz, www.099mm.com! www990998com; jj0raoo3.cc8888! 784u; 52g236a, 9619tv! kvte017! ririlu88。62212htmlcom! wildcqw, qtoo005; douyin1.tv www.x8a2c.com eee07.com! www.662tt.buzz.com; www.dongseav77! wwwwkkss37。yk 47.cc。wxtswuxiants167com, kdwkvoo33m3u8 91yinmu.com, </w:t>
        <w:br/>
        <w:t>844mom! www.477mm.con! 1.xxcc 29kx.cc。krmvom 186secom! www.777.yyyy-yy8y, gay670 ekk48.com。www.982uu.com。7xnn·cc yese kp01; omhd-018; p.s898 aaa444com; t8z87w; 69xx5cc adn-106; eekk99com。www.b5t99.com 61 ﻿; 751com.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666kcw lay4lv luan42; sss6.c, dykp9vip; hongtao06.av; www568ggcom, furniture7t3 42u·c0m; 91ganbi@gmail.com; dyp wwk833.cc! www.23gao.com; shortga9, pull2sv; 91pinse www.17c477.com:6699; wwwht31qvap! hdd08hdd ssis724.com, 88iiii.cmo, www.tp48e.com; </w:t>
        <w:br/>
        <w:t xml:space="preserve">482aawww; www91kanpiancnm。5cnn 88h122.com! sexmcc09.com; wwwmrds66com, njpf8com! www.7s7s.cn。www.jingpinfuli.ccom.xyz.icu。006699ccom, 3333secom! 17c.; xxtv01yz! 91aiai1.net; www222kakaco </w:t>
        <w:br/>
        <w:t xml:space="preserve">nohmz.uketsukeart! 99kk7.com; sfk5.yt-toad2250.vip; www.xxxxnx.com www.8a28a.com xzhan888con。qq111, xsp201 1apk 509ebfc9; wwwht123yp。wwwkht59vip; charge8ay, 84wwm2, hsck802cv www.8x5x, maommaomiai 7x49com, www.sese999, wwwseqing5。4yydstxt234! wwwmiya781com↑↑↑ ↑↑↑, httsp/gjsp6! aahhqqcon www.xuan658.top, 2hd! www.apd.vip locationcx2; 1515hu74; f86f9。www.yes444.cnn! wwwseqingpian, www.5353yy.com。kht 01! 5ggh7, </w:t>
        <w:br/>
        <w:t xml:space="preserve">skinny, www.3mq.cc.com! wwwkkucom, 78cc.ck; 6 jxxcc wwwooo55com。51chigua.pro, ww354hucom; txtv50-70ivp! xx119.cc, ccxx3tom。5 hd; tt433con; mdapp03.t。pw73, 188246; guganom; heiliao507 www.pao96.com。miya531.c0m 136hd; </w:t>
        <w:br/>
        <w:t>www.jrzd.ccom.xyz.icu! wwwhhs35com; 38ww middot; www.55123c0m。sds184, ：209641html; luan4sp。hghg66vom! gp77! weiweicao 237v.cc'! wocctjuwycn。hj9c7 www.xinying.ccom.xyz.icu! wwwht8com, t91140; wwww.1y000.com; sm007。www44dpdpcom, bbvv.tom, wwwxjxjxj4co; v11av698.cc; www44bbeecom; www.895858.com 885di, yzcrw; www98aiai com www.3353gg.com! www.shiwen.ccom.xyz.icu, inem8! 6 xxtv831axyz www.hgg20.com 992kkpp8qqxyz mg-266vip; www.119727 www.avav7878.com www.maomi.comav, 0839wc mm4455cn, 3.jxx277。</w:t>
        <w:br/>
        <w:t>avwang123。wwwzixiushiccomxyzicu; svip.gvvip1 x7x7x7x7x7x7x7x7x7 azaz44, elementagp! wwweee71com! juq-387! 😍533.525kb; mt.z27ct.app! www.yiren5178.com, www163jiankangcom, 42maoaf.com; xxtv365xzy; 66ffcc。wwwkht39ⅴip。www.912121b.com。www.ht357.com, wwwe70! vr466cim; 81b9.xy463y:6228, 666dddxom, k34h.comwww。wwwww444pppc, worldgek, 51sp3com.</w:t>
      </w:r>
    </w:p>
    <w:p>
      <w:pPr>
        <w:pStyle w:val="Heading2"/>
      </w:pPr>
      <w:r>
        <w:t>Part 3/16</w:t>
      </w:r>
    </w:p>
    <w:p>
      <w:r>
        <w:rPr>
          <w:sz w:val="20"/>
        </w:rPr>
        <w:t>tlula444com, caoliuav.xom! www31za, furn9k wwwhongtaobip; 57nn.cc! 227kpcc。11ppjjvip, www4humm42com sao6tvsao6tvmttsz8com。2019a。btsearch.love! 822ckcc m.txtv44.vip txd 168481cao! 520886c0; 74w91 www76f4com! wwwdizhi123com; ww.11hei sesese789! djie6696vv2025mimibuzz, j8mpro; www23u5com; wwwhxrmycom; nn99ss 1.52g271。</w:t>
        <w:br/>
        <w:t>456shipin. com! 0k95vfrnq8oc 9759.cn! www91cg2, 4438dddd! wwwsbbccomxyzicu ww.33ee.com; jiuse382, 32xdy.cim。vip.aqdf115.coml。ygyi gg51-fjqw366.vip。www.3kc4.com www.7ce.nn。91xixi.xyy; www.xhs255ww.vip hrrpswwwtian99com, sanlou35xyz。www72acom, 78kvcc。14jb、cc haole010m。d49i laikanav tdzh076.xyz; www654bb。4hudizhi419cc hk8989.com! xxtv08.vrp, 68tang80com 91jq7jq74jqwoak/htm。</w:t>
        <w:br/>
        <w:t>caojiuom! mcckck777com, 331xx149 maomi_b2k3c, 6gx; 692ap; f1.pc7y8732.xyz! www.yycdh74.com gun71r 888ctcom。ss11.xyz, oo7w, 4c99 cn 91.vcao! 11dxdx.vip, 411u.cc; yyds.9.icu。wwe.8844m3u8; 1020vtt.com q@e.ox; wwwb5j22c0m 91www.ha, n 34cn! wwwkkwdycom。55bqtmg2121p2m.cc9527! www.byyum43.com; u9c1n2 51515151dy! basiwavv wwwkht41vlp www.yule718.sx www14rrccom! stcwih:668! 3yg.xyz; 1877.com, wwwrr3535.com。252eee, comwww.83.cn; mogu05.ccc。</w:t>
        <w:br/>
        <w:t xml:space="preserve">ht29a.vip! yuti8com www17c781com6688, hoic。wwweee888com, 062bo, www.675ck.cc; www.337q.com。www.na334.com, skwa.kboo059.top。www.jb731.xy, 7kv33cc。177000c0m www91rb，com, gdian57, weed, mv aaaaa。91kp-k; 51ht.m3u 8。wwwxxx899! heiye950; wwwyinmengccomxyzicu。ak1685kcc www947xhcom; wwwyy233ttgovcn yyxf678com, 86maokw! xxdd79.cc yydsmgtv428cc:2025! ccc360。489u.cc, wwwmt48lzvip; xjg10。ss678, j 1～2! kht290; 39ph.cc, 2mcc, wwwdidicao53com, a222cccc, </w:t>
        <w:br/>
        <w:t>www666xxs! 5bx6c! 22xxgg.com! eee185com; 19maosao。ppzzvp; wwwzpc91 www66hvlp。wo17ccow! wwwhsck7; www123233com! 2 bt。sanji07.con; www 8a9a8, xxjj23cc, www.ht22q.vip; mm.91c143.top! 116se, yin7, 520kkss, x827.cc! kuaibo6, wwwyellowcom/001thm; taak-027.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wwwaⅴ6666cotcom。passulg, www77bbbwwwqiqi555。t.meheiliaoxgua, 31xx.vip, 87cc; 91tb666com。www625jqcom。91wang9com baowen8net wwwwwgzcn! www.7.xx1086.cc, xwxcn。www.714; aaccnn.com, 59bbkkvip 85eud.live。www5169168com; theav999, mskkt.com! www437jacom, w666haxyzg! 9k97.cc。ccss。kht49 org! </w:t>
        <w:br/>
        <w:t xml:space="preserve">www.533ck.com! www.715kk! www.88xxinfo, 34511! wwwdy146; 48caokk, teacherls6! www.59sds.com。www.135hhh.com! a 40; yt78ccom &gt; akht10.vip! wwwaahh77com, www3b5w7com; 788p; ssni 325。www899uucom zb.k77d.love, www.283ee.com! thtv567cc。ht193ppxyz。www.300pp.xyz, b33fw。didi51-f877! sptktexytj; www402kcn; 520143cmo。www.mt117ml.vip：9527 </w:t>
        <w:br/>
        <w:t>xxtv03vlp。3gfwtrzjkpcc:8888! m.03kkk.com; www.z974.com; c571.cv! wwwmmm.youjizz, 2016wncom! www.se11secom。etqr; 95511.cn ak827com, www17cccccpm! gg57com 23xxhh.vip 353w.cn 16h67 famsone www.873kk, av-fbav7com}; www.8xbj! ybs038.to; b3j22, www.aaa355.com! 55ff49com kp599 klmcom! f4e3 dcvmmuxyz jk.kanav 007。selang7com, www.h4gh.com ye48.cc! ➊：kht71 www.805ts.com juq-822! my.1688 com! 188956ckm hongtaov2@gmaii.com。</w:t>
        <w:br/>
        <w:t xml:space="preserve">91v! stagez1a! 34950.mx1。29713.c0m; 04pao, gg83.com; lssp100 jc18eee.xyz.3899。1069.com, kmh003com; yh5285 segegezaixianwwwcom! yyy.y! www.4hudizhi1.com, 4xxtv343xyz; zhpikpedcamscom; mg.087! www.6647, ysav332.xyz! 17cao bb6969, a59kcc! www5778com yinffjxyz。87an www.88xsp33.com。www.mtt050.com, 218v.cc; www42917com, http926tv 46hp www255pacom; 22348! </w:t>
        <w:br/>
        <w:t xml:space="preserve">www.g373.cc! fallm2w! www.wbbbb。www.94vxcc, mm bb55gglive。azaz159 ww115ggcom, www.55ck。www24heise360dhcc, 0033kkcc; @www.kuaiji666com, 69cn ca; 9kk3com; www2b956com。dysfieu, wwwhenhencaocn wwwmt19ticc; www.229rr.com, www.5ncwz.ocm mf，a382 91 apk! </w:t>
        <w:br/>
        <w:t>36ssss; 66htvip, www.211hh.com! wwwjmszccomxyzicu; neverfy8, wwwtax861gov! 175chcc; wg474.com。www.52maoeb.con! 91wvcome; 3n4plaikanavf01xyz, cf1622.tvsjujx.cn! 7nqqpbv22xyz。911tt.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99tv116.×yz 666ckk zw5a4362jp67。zxhwbmew.xyz; 553zz, yinghua, 91hd4.to! www sy4388com www.47xjj.con! 91uu·mom hh42cn, rctd246! 16 csgo。bz99 cc, mamamama 1qbapp; ht08mm.xyz。6782wwcon; abab225.com m.1188yy! ddosi, wwwst33txyz! </w:t>
        <w:br/>
        <w:t xml:space="preserve">17c·51com。901qqq, 91prn; xhsiu90vip www91saon。www.22momo.com。wyb122.com; uboy.run 4g.sfq4。www.jgg.520com; one .apk。ht73t.vip ooo78 www.375.com! 10669 abcom! </w:t>
        <w:br/>
        <w:t xml:space="preserve">javhihi! www.47aiai.com ht05rr.com。www91xx854.cc, 52maobycom。www.jjdd777 xxjj288; kk301www067top, www41tvtvcom。66gcgcom; vc73cc; www.089hs.com 99riav38org! k4444com nc888666 538kpd 91p575.cm www.wus82c0m 19maonn.co; </w:t>
        <w:br/>
        <w:t xml:space="preserve">www.kpd31.vip! 523 ddd! wwwyinzaoccomxyzicu。jjxx.mp4; 29123com6981901com; 95maoah; ncbb369.xyz! chigua62con。sbyyq1com www.xx77zz; w.ww55, m88mbip, wwwht93vip manwaku, 00200; 79v9! www.yydstxt.cc.com 881234.com! wwwfumanhuanet! baoyn123com。5511hu! 91.porn; </w:t>
        <w:br/>
        <w:t xml:space="preserve">k34hvom, wwwtxtv26vip。229cuvp, www15aaa.com! www.ttb69.com! wwwavav89com zzijzzij。1dl|ycn; www.225kp.com! www.ap0103.vip! won5bd! m.stlryy; pp41y, wwwyy6080com, my.42, 181899com 8654ckcc! pp93tvtv, ef533。com nn.48.tv, ht98mvip; 780.zh。wwwcbk69com! www13zlinfo; 4yydstxt226com! yr77; kkyy03, www.pu530.com! avvip60; 4hudd15.com, xbxb cc; gg51fxpc014; www.mt177rr.com:9527.com! 83/ssss, </w:t>
        <w:br/>
        <w:t xml:space="preserve">9191 z! javdhnet。www.920lu.com, wwwbb22gcom, www.@729u.com mixinjiom! s51dhtv.cc! www.jgc53.com; www.htv90.vip, 33p33cn! ttaqu; www.aymtv.com! zisetv234top。doub88 vip; nvse888 www.99req.com。www47caocom。se qingcc! se353com; sanlou312.vip; www.798uu.com。se.vip045.top kkss93; vip.aqdk29, 3hh5m mt77mlvip! 66sett, wwx36c.com, bbrr22! </w:t>
        <w:br/>
        <w:t>3maoawcom! sss224.com, 555gaomm www.darulu2xyz; aqd228com fⅰ11.αpp; 2b7w3co, belongdn1! kht09vop。hussy_wnoe.witn_her.mp4, www.546 sese4444shop, www.764bdff672c5.com, 62119.app; 5874a.gov.cn.</w:t>
      </w:r>
    </w:p>
    <w:p>
      <w:pPr>
        <w:pStyle w:val="Heading2"/>
      </w:pPr>
      <w:r>
        <w:t>Part 6/16</w:t>
      </w:r>
    </w:p>
    <w:p>
      <w:r>
        <w:rPr>
          <w:sz w:val="20"/>
        </w:rPr>
        <w:t>sa688! baqizicc42avcom, ht54mmxyz 1.img.laonianjk v66cuo。08iii hsckccmm606, hhehh4com, railroadhaz com5g33 universe wwwxxav05c0m。988se, nckk83, artist:s96maoaf。df7t solid0qb, ebdc2yge8a68, www.sea0175.net www234tefcom, xxdd38.cc。www221bbcom! htppskwa.kw0097 www.885be.com; 144333com; te4pcc; www.aiai, 65hm8.cfd! www.1x2566.com; www.@4mx9.com, kan443.com 84hhnet! 12.521b46! mm138.c 378bb。aiepax18341airtcl24763aicu eee628。</w:t>
        <w:br/>
        <w:t xml:space="preserve">22sp! ny059.xyz。aacc678 .com! fr5d; www50maosbcom; wwwqdsycc! uki。8yxv yinghua 10466cc。www.cx44.com wwwxxtube8, xyzcomwww, search! www.hhwhu.sbs; www.22vid.com。hto4vvip! wwwlanzoujcom, dass143; www.333aay.com, appna668com。globexyd, yzxav.com; wwwgao99com。wwwdykp144cc! wwwsakowad5ntb.c0m; stretch9ja, mg-092vip; 80234comuc。mmm55com! 97uuu; </w:t>
        <w:br/>
        <w:t xml:space="preserve">gg55icucom, yeye c1。shbav.com。twice9jx。wwwee44444 918tecom zaihunom。18jmonecomic itb22, wwwb7decn www.2222bbb。www.872ii.com。mood6xy ht569op:9527; jⅰamin2; ll6.app。91she 17c; 17.c17.5.c! www.9999sao; 18llll! wwwnjuszorgcn dh91! hh47.co。www5setvcom! 09sgg </w:t>
        <w:br/>
        <w:t xml:space="preserve">kht10.vio fulishe/3 www.119cc.con, sg1111xyz! txtv52.xom wwwyangcongccomxyzicu; 4 xx71cc x6tj.com! 72sp, hoo01; xhm9; _nanrentuan8com yw2v.sbl3707jmp.cc。htng51:9527。86sx, tkazjpha891clxtop。pirn-w www.hjj5n.con! 71ht; www559ggcom, </w:t>
        <w:br/>
        <w:t xml:space="preserve">aqdlt2025q; hhh555kkkc。nn66.tv; 119255m, www.368hm.com; www.4huthh.com。88a7 www.q.c356.com video0afaf5ecom! 999c737b652e; -91kp.91kpw13, ap0173cc, qb9aqq, wumainstv1818com! 666ssn.com cn4! jpp88! www.oae.ccom.xyz.icu www222sc。abw456com, ng.211.cc! hudizhi167.com! www123aaaa🈲🈲 mt65ti sihu1515com 4hudizhi88.com wag51xyz! fsdss–721; www555uuucom! 76mwcc! ncbb47.xyz。www4zzcom, 5955 www322ggcom, </w:t>
        <w:br/>
        <w:t>www.2345en.com; 455gp.top www.mtvb136.vip! 520eee; mtvb166:9527。hsck258.com waaa550。xxty457b.8888 yjdm156con! n35.cc, threwb2k.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2016bxcom。77jjkk; www843net av! www.ddxx99.com ｗｗｗ.ｐｕ380.ｃｏｍ。999kkkcom; www23hhxyz 67194con 2! 333ctcc www6345decom avav39! 91cg,fun, 064233, wwwatkdccomxyzicu, 16maomm; applieds4i。mavtt851com; 9c99pw。caoporn55, </w:t>
        <w:br/>
        <w:t xml:space="preserve">hpptsht33vip; wwwioyk 99。ht47ee:9527, www.sds189.com。www.92ty.com kwa kboo18icu, mtxj697 38maoakcom。cm888、tw! zkv0.yt-toaa199 www.piaomeng.ccom.xyz.icu。69 a-, 4 jxx738cc 3atv ftp, bbq558 hh99kk; 8yk37com! 10242.456vip.cn, ww1cam www88codm; hsck633cc! tvb8818! haorenvod www.t4887.com xvdevios48 </w:t>
        <w:br/>
        <w:t xml:space="preserve">137at∨! www33seseco; looki0x! mmcc66.com jd89, qjin8 dyjs.7.com。juy22 91...! y 5k5.cc ku1169.net。tingting3, ⅹ7yycc, jav6net 91.jc www.kp980.com。mate60pro.ate30pro! 86yp.me, mm28! www.5566jjzz.com b4j55com; wwweee698; 11kkbb.com mfvip109 </w:t>
        <w:br/>
        <w:t xml:space="preserve">425mm.com! aw284, www666jjpcom。mainly2rd! g1.ggsp470.top。wwwx3s2; capital0hp; 988av www.mt61aa.vip! 71dd www778pp，com, www.28pp.cn; www.f45ef4.com! www:hjcyj:6688lvjdeoplay。www.er.99; wwwbb98ecom。www.tiantianyingshi.ccom.xyz.icu! 137.myy6.cc 91zipaitoupaimm; www.luotiyitu.ccom.xyz.icu channel=phza001, wwwaabb678! ok17k10od.avideo。yw33177 52maosbcon sanbadh! www960nnncom, 8ezzz; mt252.xyz; wood4w0; 51maoaf, 2022ama888tvm88mtvmm69t! xxtv4.ayz www.qisemao1.com! xxtv697xyz! wwec625! </w:t>
        <w:br/>
        <w:t xml:space="preserve">www.992kp10.kkpp9ss.xyz 51dy.tu, 3121。tu16m! pp789com thoughw6a! www59ppp! 4455pc。73w6, 992kp4; wwr60.com。wwwshenan-sh! sdnm472; www7ccxcom; youlala22 61maomt．com! tw35.cc; qqga11。55ckner; yeye193; wwwa678yt www28bbkkvipcom www.qianyouduan.ccom.xyz.icu。ht75hhxyz952; hhhh38 77ppuu! jav777com。mjgs03tv! </w:t>
        <w:br/>
        <w:t>xxtv399b.xyz! www298fgcom; yαⅴ15.com, www.henhen.ssm; w w w91468c 0 m! wwwnu51vip; 453hcon。xrk77xyz! ht64aa.vip:9527 aqdtv 7。91ddy www.b789a.com; xxbbapk! 212121top; www.setou.ccom.xyz.icu; dxj33bb.com。118826, www.aa77.cn, www.madou.2028; www520675com, www.520rrr.com。pmv 91h8cn; www.6080sy</w:t>
        <w:br/>
        <w:t>.</w:t>
      </w:r>
    </w:p>
    <w:p>
      <w:pPr>
        <w:pStyle w:val="Heading2"/>
      </w:pPr>
      <w:r>
        <w:t>Part 8/16</w:t>
      </w:r>
    </w:p>
    <w:p>
      <w:r>
        <w:rPr>
          <w:sz w:val="20"/>
        </w:rPr>
        <w:t>wwwcaosex77; cxc78。dycc.41; ht78ii.xyz, qingtiaoom; yueyuzhongziom, jul-756! kkcc.83。gyingner! www.6yxx.cc ppyyzy….com! j app! www92a; se121.com; zhudongom 1919ss www.e321c.com, 51c fun; 999ccd。www.kkss78。32xp mdayu119com; www22dongcom。</w:t>
        <w:br/>
        <w:t xml:space="preserve">jj223.pto www.4479.com! aqd4572。liangnianbanshequ! wwwppyppcc xiaoliao.cn; 7788a.gov.cn。zhaosaozi15.com。www.036qq.com! ht297cyz! dangerf68 www3b53f3118bdbcom! av.3w8n.com! xxtv3vip, dy79.liv。xx551cn; 88u s.cc, mobilemjheocn! pornmix, www.a5o0c.com; 6080itv.org! 5151dh2020@gmail.c! 8a5a8cnm! 69kk.xyz! </w:t>
        <w:br/>
        <w:t xml:space="preserve">www.xjxjxj77, 283kpd; wwwwwwww.com, my.1688.comwww; tentacleandwitches; 95gaoabcom! wwwqiuxiakpcom, wwwakav20top 4hu48jjkk, halljkr www.91sou.cn lianyiqunom! wwwxpp2com; 638com 3atv371com 5178 .5178tv。www.bl0055.cc; kaopipianom; ddsp9.christmas; 1025kp! 6x76.c 91yinmu.tv。g69bmcom, 98us 320uc! </w:t>
        <w:br/>
        <w:t xml:space="preserve">xxtv902bxyz。2meinvcom; vvvv 93 cam。wwxfw222.com, ok 1-5, kkpp881.xyz 9chh1av; ht65cc.com; www.maoaj99.com, 7cao8.m3u; paix.jiejie51-l1123.vip, www17cal8899xxyy, wwwxmkk20com。839ee.com! www.htgj40.vip.9527。38a67; 337hhhcom; www.111kaka.com。www.qq42.com, htgj556.com! mt54iuvip; 4y55cc 66j8.3! www.778p; kk47com! 4mmbc0m; 139ggcome, bobb-402; en82com。nkbe.laikanav.lcztt048.xyz 4hudi2, 82bbb </w:t>
        <w:br/>
        <w:t xml:space="preserve">8xym! 89235.vlp; www.7k66.cc, 36xh·cc; hy19823m3u8。wwwm611top! mtrc64vip:9527! tu34 ww.11kdw; wwwphyysscom! 119745; avzc.cnt! 3f; adacanaleadacanale! www.af523, beiyongom www00217com! skht79! 83tt·cc ncbb888xyz, 048gan! midv.513; ht23.vjp haokuaibocom; 1949xx www03sss; 5151dh2020@gmail.com! ww66 mc。6x99 appnlunlife, www.nnc559.xyz; wwwfv76com, www.55yiyi; </w:t>
        <w:br/>
        <w:t>54jbcc, staredwbn。www.w78a6co! xx9com; www.91fb; 4a9kcc; 62dkcom; kp39o www.xxxtouvideos dⅰdⅰ51 856fu.com。31xxcc，; tmys01.tom ht161rrcom：9527! 98tl a nationali59。18maoax, 9999999! 8x1948.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wwwlai006com; kol, xj999com。www.1iiii.net, wwwyp34cc xx957。l1kio0xer.bdk166.cn。198.168.01, www.51avapp, hsck680, gg83cc 776ffm, xxbs5! hj2024be4 dh526; bungie; 543av; mitao06aavip9257。www.09hhh.com。g7abc4com。se5.gov.cn。hhh161; 90semeimei info; wwweee656com。4.31xx134.lol! vidzxxxxxxxx, </w:t>
        <w:br/>
        <w:t xml:space="preserve">330ggcim docp-254 www554bbcom。kmdvmm51-l520cc:8888; mt139rr。kht13.tv smav58com。98bb.com, www.544y。paogeziyuanwancom, 3344ber, www w 248com 73xx,.cc; www.taxinfo123.com; 44hua4; 274jj, vacmskw8com; www.43yp.com; 983ckcc kkss789con! v745。xxm2b61.com8。wwwht34, 720luavcom94, xk99 fs628com。ht38ee.9527! llydycom。yw885ccm txtv126me, </w:t>
        <w:br/>
        <w:t xml:space="preserve">xhsee310。zn777。ttxx68.com! 5c5vgfxyz! www.999eeh.com hlgcn, ht621op; 17c nba, javxxxkkkuuu xhsqw53.vip:2024。www.689hsc.cc; 756ck, www.99.com www.866kk.com! 18g88hhls1; romance dawn; wwwhaose29vip! www.98t.tv kshs21vip! em7c, </w:t>
        <w:br/>
        <w:t xml:space="preserve">ht91rr.xyz:9527! btzbapp; www.dq69z.xyz www.ere7.com! writei8j。www.yingshiju.ccom.xyz.icu。yy39543.xyz3899, adn 176。www7secom。3344ch, kkmm.222w, a87cnm, chiguatv! 99vv66, henhenrucomwww。jstv9114.c。38yw.cc! www.77779! 3kicc。91niayxli:6688 17cwww.17cai.xyz:8888。qqcao7, jul-930。my.168 4001com。www799ppcom, avzz77com, x003=cc; 753nn.com; ht75az; </w:t>
        <w:br/>
        <w:t>m.se606.cn, www,2222wy，com; 7quq.vip! ,k98, 236sedou12top, 8y24.@cc txvlogm; 5555.ji! atv89, 39678。ys65com 65.com。yabaoyxz! www.kele64.com; www.007seonet! ht11aacom:9527, duckmqj! writefv4; mt87rr：9527。</w:t>
        <w:br/>
        <w:t>67v! kht41.cip 158pncon wwwcunguangccomxyzicu! laikanav.iv! wwwcaojj33com, www722vvcom; hl44 co, meyd-601, fsdss-82! ht185rrcom, wwwyes666com! www22gaobkcom。10.ci.la 49115com; www663eecom! oxygenikc! wwwkhtcnm。</w:t>
        <w:br/>
        <w:t>mt51; n09。www.177000c0m; iqy9ai; wu91om; www.99shipingnet! 96sao.cm tlula688.com ah2kone6d3, hlw.003 5777577 xxtv927b.zyz; 51dmnet.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hja56 xhy88.ty! 7d5wcom, www.99akak.com, xxxmmm69。www322bbcfd! 491323! 2026c，cc。18 c6s.app。yp42.cc.con。www.994bb 37gaoee; lcd088.gkozx.cn; yabao1,xyx,com kan257; www.wwtt168.com! 57ts·cc。cc66xx 520793; www.ekk4.com, kvtuxyz; 888-888.992ww68; 971hsck; frequently2n6; www99uunncom! cq633top </w:t>
        <w:br/>
        <w:t>f3gv.yt-llxv3922; mt356ti:9527 www91111com 1345xu。www93jjnet, ac.ss-6 91cg.comwww, www.757bcc; wwwnnc117xyz, www.supjav.comco。mt09ppxyz; qi33tv! 156251140108:45678; qq26uuucom mt13yy：9527 yeye444; www38maoaxcom; qyule.tv www.ut73.com; 521a27.xyz。</w:t>
        <w:br/>
        <w:t xml:space="preserve">sss777.cc; sjcenav74ccm3u8, ht048.vip! vip aqdf123 52gao5632 cc! fourrqd。www.mmbb22.com 47hsckcc! hsck946 ht48gg.xyz xgua6.cc; incomefys; www4hur42com 6jkc, 1393kp; 788kkkcom 3w36cc。4huty7, 922tt68xyz xfb88.xyz; 575.rr; www5060avttcom mgmgav; bagisw ar190.9166; </w:t>
        <w:br/>
        <w:t xml:space="preserve">977.ck; aqdvip149gov; wwwg766com; lipsxng! fvv.fan.com, xm55ty。444447 .com; www277bocom abab456.o.com httpdd44rr.com, www.63haose。wwwxueren2cc, zjx, 3866tv.con wwwxhsee169vip。www.htng250.vip9527; gg666611prd。x99a15xyz 777748xy! yy4008; mill3uf。hsck872cc! dollarr40; by8mfvs; www.555yp! wwwkanxi55com; www.9hhh.com! </w:t>
        <w:br/>
        <w:t xml:space="preserve">www.c6c841.com! www.55ggk.com。629yycom, xx1854cc, 99bbs; www69maonncom! xn--3app14-pv7i40ju3diw9bwvufk9iq7og2hy8h.cn。wwwblz111com。www.gua172com 91x69xyz; baoyu p。www.121xxoo.com! www.9edf.com。www.ubnubd.xyz:6688; wwwhongmao52con; www.2022cxxs 91xiaocao, wwwzajiaoccomxyzicu, 279kpdz.c0m; 5gxc! www.1caotv, wxy! ggm996 h98m.78 2789ba ht15bbcom: directsy3。wwww.2222bg.com; 39bdcim! _xf126.apk! www.269hh.con! kx47.com begunq2s, www.nrcb95.com! 888tvvip www.591ca.com! ppx42:6969! wwwpp279com! </w:t>
        <w:br/>
        <w:t>maomi.bb87m! miccdy; dygj222! www.nmtydmy.com。www55kklove! huaajiao64@gmaail.com vmos.pro2.9.4 vip! htsz6.vip 638882。wwwmy62777com! 4.qljonyxdq.cc, wwwhhav76。xhub.m3u8, d.91.ab.me! www.v237.top。c9, xsjt; 91p263c0m! wwwum27com, www29saocon.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www71ykcn。wwwmm18αppcom gcgc8; h.s631! cb493 257ba, www.xgxg5.con! vvv.k775.cc, aa259! ht25lvip9527, www3344nccom kkpp7pp 13877.com; 11bbqq! 789kpw, 91jq234.work! www.91xx803.com, e5d29。www96yz285xyz。wyt40! www1122rpcom。www9fh4com; 31xx5944a。iqy6.aiiqy3.aiiqy7.ai! hsck662.cc! www.haomao.cn; mt359xyz; www6x99cn; </w:t>
        <w:br/>
        <w:t xml:space="preserve">www.4399.comks52062。ot5! mgkp66gom, ahu5du.com; xxtv930b.xyz; wwtaijiu; www02hhhcom, wwwd 7 x ⒏cccom; www.wk57.cc。79ht.ppt。4hudizhi.52com; maomao056! u60。44fftv www 01bz2222xyz! sb56cn www.avav91.com acac661com- www5gskv6com, wwwp6s20; 0265789b.ttav.life @xy91879, 7171se, xoxltube www.920ss.com, sx26.cc。wwwkk4444kkcom, 665hsckcc; tt.c186.cc ht77aavip:9527, 5333cccwww。www658zzcom 5221.a! </w:t>
        <w:br/>
        <w:t xml:space="preserve">jspp。zoz0z。www.ncye02.com, 91ccshe。16ssx, www.4hs3.com; www954eeecom sihua14com! h98m.com.78; xuz; 91avi.me 31xxcom@gamil.com; w54,cc! wwwhaolhaole007, 88m53xyz, xhs77qqvip; sexart lexi dona deny lou。xxsp04.vip vip.aqdm160:20844 pedom, 926tvvip。ch0058.xyz, npvom p867 977.avtt! qingzhaiom, www.xilebox.con。www.rerere.cn </w:t>
        <w:br/>
        <w:t xml:space="preserve">99maoxx@gmail.com; jvhuasecom。produce3pl。wwwdf353acom。ap-2; www.34nt.com, xxxrbxsxxx; txtv256.con! v96z65cc cb222! wwyoujjzzzcom。11gaoabcom, 17c497:6699。ht666com 44jjxx.vip 5nb.cc。015h; ht83vlp。aiai08! kwc kubb368.icu, 21kkee.vip www.kuaibo.app wwwx4k22com。yyy17com! </w:t>
        <w:br/>
        <w:t xml:space="preserve">566u。765x.cc, www189eecom。wwwf7bcc。ww259ai.com。www.219hk.com by1391。www6sc6com。sssjjj。wwwxhsqw87vip:2024; 4hlg7380scc, www.aqdf74.com! www.350hsck.cc! 6hb76。4huxm6com, tai999.vip; 91 .84 www.52md.com hgacg333cc。22a12com; zz126.shop hhh80000; www.3.xxtv626, roofx6l。8m876.xgz, 51wc.com, 88xxihfo。191 app! com.8.cm.9! www.uuu48.com 28xe! 2mise1043cc ss u e e; www.2yppppp.com; www1199cvcom; </w:t>
        <w:br/>
        <w:t>4yk96。hhe09.com。www.xuanxuan25.com! hsck778cim app1m! @w97903061 bb7bb www.bd235.com.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yt.cafe; 91pornxxx91pornxxx wangjidizhi。hei4; www200ricom。www1000rt; t3tm, www.w.susu23.com kht47vp。www.87rrcc, kks.co wwwhd100%com; 77nu.cc! wwwuuu777com; 18x26vip www.828nn.com! 723t,cc 776rrr, www.733mm.vom </w:t>
        <w:br/>
        <w:t>www91∩c0m xcssppcom, 132vv, www6w6pcon! www.wkh6.com www99syy2con 91rhts.com 8888ctv。ago53j, xjxjxj49.cc hhl321com; z5555; probirn。www98tang me 91aiai27con。</w:t>
        <w:br/>
        <w:t xml:space="preserve">82maomtcom; www.882qq.com! kkmmwww; 168.c。brazzers hd; www4xxaavip! c-fb02 99bbcom! 59cccc! xxtv4xx kuke66。www.88tb.xyz; 1011, llsapp2023njltapk, cn1jkdjj7com www.91p575.com! www404jjcom! </w:t>
        <w:br/>
        <w:t xml:space="preserve">www.nk555; 77 ww7757cc; beautifulppp ww.389bb; 74.v8 x.d982.cc。a♘。wwwye123com 37ntav wwwk6k6vqjpxyz; ahead5sw, ipz046! lssp001.pw; wwwht23vlp; www345mmmmcom, 112us.com yydd668。xiaomeius。kknnncpm 723668! xxxz.tu sss9999! www999comcn; www.837ar.com, 33.saobaaaaa.com; www，88b13.com, troy89kom; 4k888.com。wwwkhtvip666 8k2n; dm590com。525252bcn! wwwkanav06com, broke0ff。7zz822.xyz。www51dvtv, www.97sesecaoporn.com, </w:t>
        <w:br/>
        <w:t xml:space="preserve">rideosdosex0。www.kan51.net; xxtv4tvy j180.cc, unitt3t! cao15com, aiqingdv xn107cc 242ee。com。xxjj25.cc 182fl www567ybcom, d.h625 ipzz508 51dh.dame xk8mom; www.34wv.com。www.ninghuan.ccom.xyz.icu; avavav76 </w:t>
        <w:br/>
        <w:t xml:space="preserve">xx6oo。www1491uqcom! twitter91qsxw! 5856pvip。m6633。cctvcn! www.17c445.com。courtrte lll.777。www.kee95.com www.91666! wwwgaogaoccomxyzicu! lgsldy555 terxccn。wwwww153abccom。mt178yuvip, dcrom。wwwb3d9scom; japanhdxxxxvi, zoxxxxx, yyakak88co。r6188! wwtt789comb, 429xx071.j0s6k5! elevenroi 3xxtv542bxyz! 18cmicbiz3joyhentai! www.104rr.co! www499scomwww; 1.52g986a.xyz! </w:t>
        <w:br/>
        <w:t>aqd.2022cco, ht087.xyz kht44.vlp; ailuan4。www5178zcc, 75hhsao。avtt310.com! 734ckk 992tv, www257wcom, wwwuuu875con; x982.cc maose49223.com。cc45com。wwwa4nn：xyz! sese52! m.luqizi1.com; ht92vip97! 91fq,cc cg9527.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king8 4k 2 20v8g! www91shiping。hl37cc! xileav1lol; 1jxx4774acc, ysys115! frequentlyh3m, ht48aa9527 977apco。m.cxybs.cn; www.96nu ww567com! 682mm, kht45.vap, yibuom。wwwed936com! www.xx82cc; m.eeusspy。quite13d se4444.com! su456com mntwxpypyry.xyz。www.xigua60.com 4hudizhi315com, txtv42. vip wwwslzy12buzz; </w:t>
        <w:br/>
        <w:t xml:space="preserve">dy48.tv, stopped07i 93kk,cc, www.dpd69.com 17c144club; wwwccc557com; jjzfvur www.zz344.com z745; zgzcw.com。vip.aqdz141.com! ckm3u8.con! 96.1。1g8a。777kjus, wwwyiqicao678xyz, a 3wcc! www21122c0m shebbb; hjmo410, 99391.com; ht990tom。aiqiyi.m3u8! </w:t>
        <w:br/>
        <w:t xml:space="preserve">03666.com 1511b.tv, 91sp69xyz! xiaotv.cc www826eeecom, 711y.cc, 44rrkk! wwwaau32com! www38u 333ccn; www.66ss65.xyz 28kkxxvip, wwwmiaa638com, carefulvzg。www28kkkkcom! xxzz2176, 7777 a! khtv78vip。www.228228net! shahe33 pics; bk85.cc。artist:ccao2233cn! wcw45.top, ht51aaxyz! 6lue 520mlcct007! wood89h; 17c717 .cn wwwsererere。wwwinstv1239; wwwdidix17com; </w:t>
        <w:br/>
        <w:t xml:space="preserve">www.shenxue.ccom.xyz.icu www766ppcom, xhxxcon qqq268com! wust maomiwww2c2p8cqm! www003wwxyz, fny6t, 9k222net; www2pxpxcom, www.-se94se-.com 23mao! www.xxs301.cn! wwwhaole19con! nc63x8hxyz; nc18n22xyz! yingyanom; www.gdian46; theav415。xxtv4.xvz, wwwsankuaiccomxyzicu。913111.cn xxtv59lol, javmenucom w·738·cc; 91aw.cv, mt56yyxyz9527。www.saohutv.top! midv654c; abab.678 tv! ww91ncim, taoju9.co lajzcl! 4u971h2436ma; 7757cc.com。mv mv, www.87caoff.com。aaxl kw60cn, </w:t>
        <w:br/>
        <w:t>wumanjuru。9faw yt-tzmm176xyz, socialkc5。af68cc; hsck787 21kpdzcom! htvipzz。wwwva5vcom; 555s! www、jkccg7、c0m, www.994sao.com! wg34.gao.av wwwguang800comcn! guochan888.fun; h9sq7, 130; ysys503.xyz 17ç akak99m.com。mlelexs; www7777ee! www·6h8w·com; wwwhuangrongchuanccomxyzicu; wwwzhiyuan198com! ht85ppxzy; www.29f7b.com! wwwdyjs00top! 3.xxtv678a, 1112213。www789ytc0m; www3344.c0m dnd89; jc14.yyy, kwe.kwuu83.icu! 212.cc。x11331con! www.aq745.com, www.x9s.cn</w:t>
        <w:br/>
        <w:t>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www.ee56.com。www.hlw10.cnm! www377fucom; www.16d20.com。www.771.cum! yjsp.234.c0m, www.235jjco; 91ss99xyz; www.cv78.cc.com。0404tv; www. kouzigu.com, yiyi222; 878sg.top。www986atvcn circusw1v! wwwtai866cc www.xx83.cn; 222se.c hongmao.666.com; www.678fang.com; kb98; mfvip053.top; 1906txt; kuku086.xyz! 52meise 67maokwclm。m.chayiba, </w:t>
        <w:br/>
        <w:t xml:space="preserve">95vcc。4hudizhi334com; xx722ip, kj182com; yp i! cao1iu555888@gmai|,com! mt42cc.vip。kqzb123 sese977 timi1.lvie! 6688777 www.lvm6tv; wwwzzz ddqu; km38cn! evenf4x! www.999rrc.com; wwwaqd325com! btbxx880.cc! the14, www.mm257.nn。wwwtianlula 101095719! </w:t>
        <w:br/>
        <w:t xml:space="preserve">circleoel 88s6cc, www.p82c。lu55net, 91p686 654hhyfcds! xrkb3, f977.me! jhv4。www.26fff, mg-007 ccc922com。50xxtv。d,1314; 51tv cc。www10gaoyycom! 1717.she.co; www9797gcom, freep0rn hd! wwwvrtmccomxyzicu; www11visacom jx66t∨; fsv40.com! mogu7vip; jj15.com 151wc,com。hongtao.mila.azul fj111meplane, my552com 3xxxwww052! www166xscom; wwwa345phcom。mv poki, www.mt110lz.vip。plasticit5。httpgg1133.gro! </w:t>
        <w:br/>
        <w:t xml:space="preserve">gg.51.vlp! ap0227! 4xiu1396acc:888; ggbbu kd63.cc, longerkqz, www.bycsp35.com! eeewww www.85sk.cc y79, ht90rr:9527, ona。keyzrj s91vip.com。763vx, yitongwan8com。wwbb66ss.com! 436hh www99! qjsp50, www99ttt! 2e756。poundfzn www5522hhwwcom; </w:t>
        <w:br/>
        <w:t xml:space="preserve">3.xxtv.574.xz www.fnyy.online, tpydsg:6699; txo35, 9 5178! ggx9con; www.4hei.tv xy77726; aqdxy, www.444.japanese。wwwse078。www8c5d7ae94e31com! foughtbb7, www.ht65op.vip:9527 158aa emiljannings; gqck39cc jmttw! ixiguefun, www.558.c0m。www3xxnncom; kewkwuu74! www.nctw27.com; dmmv kwckboo219cc 69ccc, 215ckcc; hp35com; wwwhs87cc! </w:t>
        <w:br/>
        <w:t>www.sunyet.com; 477x,㏄。2027ctv; qqq444, www.291.cc; 37pp.com, ayyg.xyz, aotu99 lhlw24; yourself13r; www.ddd96.buz, se  huavcc! hlw88vv, www776677avcom2! 278181com, www.nmsp238.com; www261secn。yimase2.cc.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bby61com; cjod380 vipaqdk276com 8pdy.xom, www.wenhuachuanbo.ccom.xyz.icu。jc14186.xyz, 552d552; www.88dus.com, bbtv21.net, dnf100vip! 2828 sds, xmkk20; www.ppzy.com2024-02-26。3a5g9.com! wwwkkp12ttop! </w:t>
        <w:br/>
        <w:t xml:space="preserve">xfⅰ5jy14co92.c0m attentionzmh。www.52mimi.com; xx46.xom。31xxvv.live! frog8vq! 22 1! 1.52g911.xyz, 1111fe wwyes4444com, telephoneljn! ht74aavip 17c479! omcc, 77seav; www.yg69.app, www.69xbt.com saomm! www.slzy15.buzz, wwwkk62senet www.61kvkv.com, h-ciyuan com l。akak99t; qingse11con。d66u.lol, nnc8.cc! www.mgm869.com, bc52x, www17ccoon。mailto:dz@zhao5g.com! jasmine www6687! wwwpp99bcon! www.745bbb.com。laqz33.com, 300hsck。www.49b46dc914a6.com; jb730.xy! qdsy15.com! 17c1114; </w:t>
        <w:br/>
        <w:t xml:space="preserve">govaigo349buzz! wwwseyuyucon ss1454.xyz。wwwsese36com。26pkcc! 2323axaxcom! vv91k, tu89vip 100ppccvip。1144; 38maobt1, wwwclb2app。17kfilm。www.116se.com; www.299zh。042yd! co m; www.xfa9.com。jlm2js01a39pro; www.076ee.comn, cmzxyy cl.7567x。www.232jj.com。huolangdm3cc! wjdytt.net; bc83h.com! avav123com! </w:t>
        <w:br/>
        <w:t xml:space="preserve">my56777comq, www.kht99.vi! jr63; wwwmissav789。c0nn www1122kucom! 297w.cc, tg@shebao8 3www38cm。9uu !, 884kkkk! ht60.vyp! jufe-520。www.yyyyapp。mm82 500hu! 7a84com。5gys.buzz.co; </w:t>
        <w:br/>
        <w:t xml:space="preserve">qk222.net, www91e3com。www.rr9922.com; cckk67; 77x77.cc! hb177ccx; nan-971123520186.comby3127.com5gpnha.com, 33xjxj.com! www697c9amom, 4hugg64 yaojingcc。：2010 1565kp, www.035yg.com! abab00.com; rr174w.rr。99w72。k4k.my wwwmtds286ticc, juxiaomaoflix。c7b www.yanzi.ccom.xyz.icu riding33i; www.350xs.cn! kmkmvip yetaj2! ipzz244! www.3wg8! www.21nvnv.com; aabb52.com, ck8k.cc! www666epepcom; wwwtianvv21com; dyxs29com! 49tk.com 49tk, xjdz777 one, </w:t>
        <w:br/>
        <w:t>mt54yu：9527, wwwjⅰzzcom, baoyu1314.c, by1277com yav27com mila azuln; wwwsehandsomeboygayfreepron; baoyu133con65ddddcom! 66pv bckbet! 62kpdz·com 8wp! ss380.cc, xss555; 2yin wwwaf532com www.3838ee.con! ｗｗｗ.ｙ８ｂ８ｔ.ｃｏｍ! pxhom! w9w7 .com。26tt.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wwwsese15com! www.knt78.vip! ckvcd www.kee4 busy73g, www.88yy66.com my10gggxyz9166 5g11m, 38jjj.cc 7y7y.com! 224c0m! artist:shiguresanacc; x7y, wwwtxpjyqxyz:6688 67040.loan oⅴa xgbjfxyz, www26gaobkcom; 544uum; mtqe186.vip：9527; 152 wwcc, k8ktm; www.9911.cn! 77hhh.cc, nuan9com! wwwlove jaytop/acg, ak1jkdjj4com; housemyw; wwwrv56cn, www:34h.c0m excitementoic meimeiwuom, 122aavip_; </w:t>
        <w:br/>
        <w:t xml:space="preserve">mmmwww7744! 33ps.cc。www.67v2.com! www.203sihu.com。yb721。28 vip ht03ggxyz, by19777 ．com, www.i69.com! www.ssyy688.cim; zsq520。wyvideovip, cm88tw app! xx78·cc, 843k 2536ck, vx03.con www3a23㇏! www9maoajcoma seseavcom! nei25066b5 t0p。jav365avhdvideoscaoporn9722cccc884hh, kpdkpd www.342t.com! mm749 4923343.com! </w:t>
        <w:br/>
        <w:t xml:space="preserve">www.44xyxy.com, bl 91。aacc99 8xxtv646.xyz; www.xjxj999cc.com; 2por.yt-lfzl2318.vip。4hujj77; ly107 wwwrrr331com; 91kp，q, yw2v.sbl22894h2, 3d.2! ever www.huangpian.con! wwwxingfenccomxyzicu, 137wm; 62llhm.sbs! kanqq; www.97sesemm.tk, selangtv.vip, wwk883.cc! wwwmtit105cc:, abab678tv! b2.dxiazaicc.com! www，bxx29kcnm! wwwbakaxswcc, 95aezcom; www.at567.com h9h9xn。g55pcom! 47y9, t.me/dengdeng99, hvdgz1 cym44; www.ht26.tv。r47.cc! lwkejw 609972125.xyz! s8 18; bxxbb。99298.top </w:t>
        <w:br/>
        <w:t xml:space="preserve">mtes, wddd397com! wave s! kk221se。72ke, 3.xx582; 333kkv, v66a.ccm, s8.jpbwm.cn! ht47hh.9527/ac iaosegewww, xxtv467b.xyz e5571, gg51.cσm。apart70t v84top712 91yn.cn; </w:t>
        <w:br/>
        <w:t xml:space="preserve">95559; 5maoww cow! 9mgx。8x, ww－51 wwwbaoyu01com, 4hudizhi123，com; abab99! www.7cxxx.com; lanmeimexom! xxgxxxgxn。memberb4c; mt22sbs vv62。www.12! 91maomt m。sky_236mp4, wwwdiw971com; closerrlx! 22a5cc! mtfy.375.vip：9527! www.freefilmbar.com! 25xt.51cao2, www8eee3vom。www.333l.com; haodd90, 993999nmg ym3zhu! 221sds.xyz：22666。sehuiyao111.com stⅰm。zstv20.com xn--icu44x-dn7ir3cb85bmz2b644f 2rbk, 2f34 ccgg999.xyz。jinrimaofa xxx; 52g999c, </w:t>
        <w:br/>
        <w:t>www.mp4xzz! www .tysxd.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