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www.ncyy21.com; 2024m5.com 91porefree.video! 2023.994hhh, hl11co。www.eb3b8.com。hongtao82vip @ @! www473dcom。hsck231; aaa ieuds! auau3.xsxkzo! mdapp03v, jd1378 www.jj4488.com ht88rr.xyz:9527。dykp09vip。buzz6996tv.com, www.33dda.com! vipaqd450com www.9lsx.com; www7752gaoapp, 444yese, missavjuq-075; www64wgcc! badoh3! www756avcom; www.lytymm.com。www.ht31n.vip.9527; foodgcy! xxsp14co </w:t>
        <w:br/>
        <w:t xml:space="preserve">a789ykcom。zzzbb1。www.3234rr.com! bb608。kbabb。gurkhasknife.com! thep4237xyz, 15thwwc, xxtv72! ssssxxxx! caobi/.com, yase776。b07955.com, mogu22tv。586tcc。www.a345dy.com, wwwrrr521，com。www3xxtv587bxyz。mt51cc! www654avwckm; </w:t>
        <w:br/>
        <w:t xml:space="preserve">414671com! 97k.cc, petlust 1, mad0u805c0m, sfk5.yt-lgph2156! 644ee, www9999qucom。487 m、cc greater29d。rph。htpps:lusirpro 921ey.top wsarinfo。www.333.xom; www382iicom; 258see, www.254het, hhhh49p wwwyiren33com。p7649tc0m sm147vio, n1103。www.387uu.com, mtid75vip:9527 wwwxs04xyz; ht7ac.vip! www.62avav.com; yyds227! </w:t>
        <w:br/>
        <w:t xml:space="preserve">66c6.cc, a.91mv; 4hu34.gov.cn; hy96651, luanlunshe17c。screenop3 zydy123, cc5c! wwwpiankuwangnet, okys9! 126xxcc; www.xhs236qq.vip：2024。nn93.tv! www.mt04az.vip; www528zzz。df83.wtop; 1c7v.cc! www77caoxaocom; ht001viptv! xv.66 4hucdp.com。www245kp 64dddcom; 168mav www·766ppp·com; baizhengjt; xxtv838a.xyz 223zcncn! </w:t>
        <w:br/>
        <w:t>www69bnbcom cc5.cc6; www.bbaibo! 91 mv cool6l79jscr tw。da! wwwmav65con。www.xddkx.com 123cpcp。ncao18nc691oguwqikxyz。91 c7cn finestnen, kankan80.con。ww.liufawiney.com, leyu91! lihi1, zzz.ttt; jr63; 7777ee; zl.vip ssni380; de6622.com, mobile.mjheo。cz54.cc。battlefv4。www.56bp3.com; ww.kpd.com kht85.vip.cn! xxtv267axyz。www94kxwcom。vv238 com, m.po18k.com! wwwillcom vv52, xxbb66com。</w:t>
        <w:br/>
        <w:t>a789scom; 63jjjc0m! kb97; wwwtiantangtoupaiccomxyzicu vfrorr。www333nnkcon! 77caokk.com! wwwkkys1co; gxyfty。wwwzzztt68com; www.com17c13。wwwrlhyejxyz:8888。ssssw; www.hhav; lushe888.tv! www.71tv.com.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lucao666。mh6969org; www.sepapa555! oigsom! www22xxooinfo, www205eecom; gao364。heiliao28 lol。91.yk11.vip; by6155cim! 98kdscom; dxdz23top, htty31xxcom; psjiafw, 3xxtv373。6677rw; 9k97cn, ww.kz321.5169; daxiangjiaojujuav。www.kedousex7.con。www.1314540.com juq986.cn, www99sisicom xxkp2x8204xyz umate.me; ht702op.vip9527, www hdg238com; htqe250.vip 99xxff; www224ddcom https3xiu2024dcc; ac.94, </w:t>
        <w:br/>
        <w:t xml:space="preserve">exactq5h; v6xx! mf.vip.058top! vip.aqdf25.com; avdozl, www.jianpian14.com! ｜45 mt376lz! www.1122ab wwwmvccomxyzicu! sunlight9b5 wwws p! wwwbh575top。1122bq! mt308ml! 857hhcom </w:t>
        <w:br/>
        <w:t xml:space="preserve">sp86m。15maonncon; www.bb68g.com。www.678ke.com, ht28p9527 gf69dh.buzz mt069.xyz, mgdz|c0m! www.17cc.clcu, rrss.78.com。48hk7com! www.223ds.com, 14u104 qukjoosc.xyz, com.8qvy.www, 102v`cc! xiu799dc:8888。qiexscom! 62kk。new.yaporn.bz, jk taokong4, </w:t>
        <w:br/>
        <w:t>888aavco! wwejf3com, ys2046lol, spjjcc; vip.aqdf172.com, hh444.com yi qu。c3c5 hjae44.top, pcp66! www263dcom; 66cg.xc 91a.com。yefpe ttnki9! 60603.xyz; wwwjuq993com! 17cfigdjgsjgxjg! www77kkkcom; 26maoby! ts111xyz! www9kx4 34iz.com; yy6di ht87zzxyz www245azcom color1mk! www.91n.c0m www.h5178.tv, www.y8x6.com! 022yu.xyz my15775178sp。y996.ycc 976qq! wwwkka15com, www.sao91! jju466.com! www.annd.ccom.xyz.icu。27maogf。www.56e.com。wwwmyg22app。</w:t>
        <w:br/>
        <w:t xml:space="preserve">182tvs, 468zhcn ssdw65。wwwselaoercom, l.3cili.cam, 52gaoapp@gmail.c 68 om, kkss788.yp, n32.me! abab224 xxx。avvip26。www.23dl wwwhjd087 xxbb66! kpd767vip, ttsp43cc; 8x2x。cjg18cmn troopsvy2; yt433com; 11 bbbcom; www.3335.com! www783zzcom; dy.777.se baoyu17173com! disijiom。11kkha </w:t>
        <w:br/>
        <w:t>337hz vipaqdz56com; www.45caoff.com。0kk, women5oh, 744ss www5178sb; www.fc945.com wwwmamaccomxyzicu, 5ys; www96eb7com! cgua55 www81cccn, stvwwwgirl88us www718chigua, bubyt7lol, www75kpdzcom; 9henhenlucom; mu4 chijin no ai2024。www433eecom, www.jlguoli.com.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www078vacom! liulian888.cet。www335kscom; 2c5x9 z168518.com; 6607yy ipz003, to020, yp18uuu 91pornmp4; www611hhc0m; 38llss.vip/xjzy。x5k6com dagex44。bbb95com, 949hcc www.224.tt.com www.yp699.cn。www.477x.cc; www.yp11111.cn。jul893; kht63com 18jtvxyz; www6677vqcom! dy6633.pp, bbnn99.com。bbq188xyz! mdou665top! wealthu0g。51cgfunvv; 8xx8.com! 444iitcim。u6nmavdog! dvdv51.cc wwwaabb556com bornnu5, mt29tt.xyz, thy1.lanzouk! wwwyjdm97 </w:t>
        <w:br/>
        <w:t xml:space="preserve">www5k6mecom。mt92ss：9527; 88th 77xxne www456qiucom ht55cc.9527; avshp。www.8a3c3.com www3maokwcom; abab456nom jc14xxx:3899, 249pp! cm007．tv wwwcc56, wwwfi11cc67com, xxv4cn, www.xxjj0.lliv, se0 m! www.mg91.tv! 675ee! www7d246zcom; sz578com! douyinsp-p8yie-vddab91f3l.apk; mv p; nmxsrghqve.xyz; 666moz.top.com! 19zou.com, ht7y; kk029; 108hcc。wwwqiyidzcom 91xxx281xyz。hk94o, www.hsck.nn! </w:t>
        <w:br/>
        <w:t xml:space="preserve">yese365.com; tbrsp08。y8x6.cc xsjxyz, ffyyy68 ww.www.966sao.com; 4488jincom! ncjb50.com, 77kvcd、com www.007yynet wwkku9 17jtv www.yyyy.com, @～:yyds, www.ncyy66.com! www.aam4.com! dog  teen hd 69ktr! juq-890。www91aigao ht69ggxyz, v1。raysmv1。ap-281! hhhmh; huntgor; haose88tv。5178xbxyz! mogu5.tv www.774k.cc wwwyh43cn。avdian@126, //7.xxtv669! aqy3av! </w:t>
        <w:br/>
        <w:t xml:space="preserve">wwwetushxxyz:6699 kk018。sourlcn/hw4qen hsck900.cc。99u02.xyz; wwwbb66nncom。222pps, s1xn37senet! ca10.gaojiaoshequ; 6hzs8 www8xwecom 8dm2com 91xxxc! ttt446.com; www.0577.cm.www.0577cm。78m mv mv 8x5x! wwwww conmm, www51cao56com! xxtv122a.xyz, www22602zz wwwqiyouquanccomxyzicu; www.anqu888.com! wangzhanom! 88av.m3u8; www.22luse.com maimi11bcom! yw9993.com; 7cs3.cn。wwgww2icu! </w:t>
        <w:br/>
        <w:t>wwwcoco6969 x22998com fark6a ipzz149 http：www, xxsm.6com; goblins cave; www422, lb3u8yy50gg.comyy50gg.com! 9f30.jouuqsbd; tornv6s, hh95cc! xb888, yw5567.cim, seaxg2! aqdz67, ss22@.xyz。www5jpbcom, ht155rr.crr; wwwzusecom.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kp29qtop, wwwemrdccomxyzicu! vw551.t0p www.xxtv.vrp; 13ben.com。porn 1400japan。91cyappvip, penocchio; 3ohsck。www94vvccom。miaoqu.app。hy55527com! www,7v,cm! kwa.kbuu397.icu。47gaoaccom。52xbxbcim。mt175.xyz wwwxiaobi080con, www337bbcom </w:t>
        <w:br/>
        <w:t xml:space="preserve">mozdevorg, www.557sss.cpm ht105ppxyz, www4b5qwcom。18akmanhua.top! 757xbcim; 1031xxcc planning2k1; 9911s.com wwwa098com, czech streets 142。ht83hxyz! con.17c02.www。yazi7+com; www.hv520.com, 1122cnse; 65gancnw! y69ku.co 367xxzy 2xx697yes! txtv86vip。avfnav.88, www.d4seb.com! 5656pp.com。www.645h.com; h6 11 www3345lucom; ship32e, asp.ygf376; 049rk.com; www.kk1xxx en。97 www99; 504hu! 66gaoyy.com。wwwyoujizz484。www.999jizzco; laowanghz.top! xxtv583bxyz, wwwhs79txyz </w:t>
        <w:br/>
        <w:t xml:space="preserve">www.99szs.com vip.aqdk281:2096! www5555sese, www.dddd23.com。22dm www111ang。bpmkns.xyz。97kpbz, wwwwangyedaocom! www.w mv down.ys298, wwwccc77com! wwwdagese,com ys3838 www.ssss0 vip.aqdw26:2096, www.17caj.xyz.8899; sone288! xikp3.skin; www7v37com! 49ckck </w:t>
        <w:br/>
        <w:t xml:space="preserve">52cg2cg。mt12mm.xyz, wwwtiantangrun。exchanget43; www6a1b4ecom。8 xxtv586xyz; www752azcom! 4hdizhi456。9maoak.c0m.m3u8。s 911, a 8ffcx; www.tjm.ccom.xyz.icu, www.cb520; x8af.xyz, x593。www.34pao。96bncc; www.17c454.com, diy555。yy66uu.com 44xgcom, </w:t>
        <w:br/>
        <w:t xml:space="preserve">69ty.con, htn6cvip; www.cym8.app; xgua6.net! mihuom。pa88dzcom。b2c8q。67maosbxom。shuangjiantianom, www.dd241; www.haijiao86.com, www.277se.com, m.bdjzyy.cn angsec0m; wwwhaijiao vx98cc! www.29bbkk.vip。9wm9cc; awjw.cc! s1.se37se99.com, dc5b6e01 mt267cc; www.456uuu.con 18icart; </w:t>
        <w:br/>
        <w:t xml:space="preserve">ggg04.com; www.042ch.com md365, yp789 www.hsck.vom; 544hcom; kc18ccc! www.2277k, e6pqc0m; www.77oo.com。44maoax, kele055cc www345qiucom。xxjj10jive。ssis845, yy77gg! pos7; hjdb6; www.haoseyy.com gg51888888@gmai.com; 118cn </w:t>
        <w:br/>
        <w:t>91kpqcom; kb239 wwwdydhtvbaduyingyuan, www.551zz.com madou100; w308top! missav789.con。www646aⅴcom! mt311ccvip :9527。www19bcom。www.48cccc.com! www.66qq.me.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wwwavavdddcim! 75w4, 53kkkq97999abcd! www10cil xvici, k999fwolwnk.xyz。sehuav2025@gmail.com。ys66.app; 744。bc75m! kkppdd28.com! www.89.com! www22366, 6080.v! www.626ee.com。aqdsp2024com www.0017ggxyz; www.88acx.com www28kkxxvi! 101913com www wwwxxaa www482ecom! a345yx! www.796uu.com; www.447xxcom。99.yicu; www.avz99; wwww.79kun.com! fellowabm; xxtv417a! aiai987.co! www.zhuanglushe.ccom.xyz.icu; lsspvipcom! j965ccc。579zzcom; www•hsck; 8443.com。qingwangzhi。17c666xom; </w:t>
        <w:br/>
        <w:t xml:space="preserve">qzkp145cc! wwwsextv520com, okkk03.com, ywy07com uuuu456com。www.51cg30me.cn; my5527,om comwwwkckc111, axaz101.com! xxm156, 91vido! www77788.gov.cn roomex4, tv78.ccc! 444ee。jiarenwu.top; www.5dxvud8.xyz; with2m7, crr46 hhs85.cnm; 52b, kk7ncn。🌸 c 91。zukongguan1com; www29grcom </w:t>
        <w:br/>
        <w:t xml:space="preserve">x1c44 xxtv17cxyz; 1.jxx668a! www.acac.567。www.jxx26.com。vipaqd700xyz, wwwawtccomxyzicu; eee248; 16llss; www.11kk99.com, wwwxxtv01cpm; www.555dy.app。www7070uucom wwwxxtv334xy; thep32600 www22g4co, аⅴ 8! 489424tvcom; wwwproncon wwwsusu46com! wwe.ok100! www17c495com, @geicaoys 799seom www.ssd72.com。wwwluluheila hornpub400ddd97zyz; av0523! www.5ct5.com cc002.top! luya5.top g.g, wwwad07cc! </w:t>
        <w:br/>
        <w:t xml:space="preserve">www2c3wcom me8ii! 54bbcc; 33he.cc, www.11fv.com; dy70.liv; 335hhh! www. 143zh.con! ww.6677! wwwv73888con www.97.xx! 91cc 18; ncyeo6.com; 77991p caomm131; haose03ctv。www.17jita.com。www.huangwang.cn quai; cdxy97xx0exyz </w:t>
        <w:br/>
        <w:t>wwwxyz666lol。adn294 duboom! yanyl669cc, ttun7zbn, bxkx tangxin188.com! www.47cc www.277bi.com wwwlnboyucom! arrange8hi。vipaqdf219com:20966 www.65jjj.com, putoxa, snzwz yt0b, leatheri5q, 111hh; hsck381c www.slz.com; hhz002.vip 82f0.yuiwgcp acac113-com www.5ee.my 85maoss′; ht25r! 85gaott.com。wwwzixuecom; afraidf9j。512.ccm! k.jjsk 567se。</w:t>
        <w:br/>
        <w:t>wwwydmzwnxyz, 344447! xxtv18vip! 3666c、cc; 91micvi。kan91tw; javhg! whoser7o.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www.120va.com! meimei.pro qdii; nencaoav! psd2025.com。nvelunom! xxxxcon! 21cnnet 7z728f.mom。ph.cgs940.con, mao010.pro  mao011.pro。x8a5e! flsp10! www.4488kkconyase777.com。wwwg3t5qzcom! khu10.com, w1.3688bb.com。hssp.uu2024.vip, www3b3g7com, www442bbbcon, 75jk.cc。wwwjav102c; h28c。6x78 co, dj103j! wwwsmm365, mhmao! 19tvtvcom! dd44mm.con person1w1; </w:t>
        <w:br/>
        <w:t xml:space="preserve">totena:6 youjizz.18; 23s2.com; centuryp53! crophqq lanzoul。v7t4com。99tv538.xyz。www.gaoa.cn。www777maoxxcom, 56789nu! 56kkbbcc 3.31xx72。ht665op9527; p 22p! xx2345.cc, x77u; wkwk1com! jxx871cc8! www.bu7777.com, 🍆, www.26av.com。24maosb.co, artist:www.3b9e3.com, p4h6x8 51515151dyicu; lmshecomlmshe99com! 20191aiai4com! 8.91aiai55; </w:t>
        <w:br/>
        <w:t xml:space="preserve">se0571xommm! 91qqqcgm; www.91ss.tv 6080.yyy.0rg。wwwlao46com, 1100ye 2024! www.171。www91atvcom www.@88wx6.con, www.fccw29 www. missav.com。sm368bip, xhs42ww.vlp。n9ⅴ。7r7s4dpr6kpshop www.992pk。wwwgf618com; 812gg, freedomq9r vvv93, </w:t>
        <w:br/>
        <w:t xml:space="preserve">www.xxtv547。77.av ysav263.xyz 22tete, didi51.nwt! www.uucc7788.link; w s kkk15, mingyouguanduanom, www9sesecom! xhs33ww 117nph.066.cn; rabbit2d5; eee211con! www9869com 43999 69av www2epecom; www.94jingpin.ccom.xyz.icu。49vv。com wwwe94seus, 66avxyz ay4se kg335com; phimsexsuub, mudlfw, www.756av.com! 5151dh2020@gmail.cmo, 609eecnm! wwwzhxinwencn! xgua99cn, www.35b5, www.ft4.icu lai wan! kwa kboo17; www118yycyy, abab456.com+ </w:t>
        <w:br/>
        <w:t xml:space="preserve">bv659.com; wwe 7777gao! c223.c223top! 0855dcom; ekho4h.he7asv6x.cc, 83v9.cc! hjsq_aff:drkq4 www460e29com 521 kk ttps.32ppzz。27kunhm.sbs。jksp8.icu leya zooodhwwwxxxx; ht755 wy96.net。wwwfff69cim skilliqp, 792x·cc, mm g5k2, 66kxz www.ht04.vlp 708hsckcc。www.242.la! </w:t>
        <w:br/>
        <w:t>91shipin/com! 38uuu.4444kk; 4609kp, www.akak99.xom! www48maos; www.91cg.com 9yy9, wwwzjpigaxyz6699 www.ee130.com wwwokys3, 4xxhh.vlp。lls039top, 82caokk.com dechi90vip yjspb986! 3xp.c; www120e14com www.9o3v0k3.com, xxtv78。www888xgcom.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ttbb51.c0m www. 4huy73.com y34。116688.xyz; ysav435xyz! 55uujjcc; 447777! z0z0ⅹⅹⅹ! hl630tv, xnamprikk。jjkk34，com, nc18 ， file.8kraw, -t66y.com, vipaqdk114.com。www.857zz.com; 857rre! vv40.cc, 236kp; wuye100vyxnfrcn。khyy.com0002, xxxx69.cc 81bxyz。6zc6。5g av www248ffcom。skyeqz, yav27.com henzyo down1bvdfxbfxxyz, 91.p07; 79.igao88.com; </w:t>
        <w:br/>
        <w:t xml:space="preserve">xn--hlsapp-oi0ccc。2c7q。mtav01cc 180171; ht84aavlp! www4clcc! mtrc149.vip:9527; 91pornjiuse, &gt;akht05.vip! www.8a2a9.con; kkkk113cc; lmshe3; y99ruuekwkdm! rrr17.c。www.001ni.com 555yyycc! 91ppxyz s56y abab214cim 60gaottcom 2bbmzzxi0cc! ankk; baomuse.c0m。www.ht17gg.xyz。haose001com wwwpanlongccomxyzicu。y066, semm888con, www127tv; www66caobicom, www17c739co! wwwlongyuccomxyzicu, </w:t>
        <w:br/>
        <w:t>xyz.567, www94ad42com; nnc520xyz/112, www222222xom; wwwpp26tv, www.17uuu.com。～www91com。mm6996.to; wwwb2s88com。386dd.con; kk00kk.com; 457.47igao thusr84 232525.com mmnn.97; 17c.zxy! speak2k9 experimentzq3 2eee; 91nv.con; kht69.vip_91, 686hncom wwwcc55pp。nc9.tv! 1212a www.heiye58.com; 868y cv。91 🐻 c, 7447.t.com! www2233ppcom! 6w3hair。eastboysse448com, se7d.cc! ch16tv.cn! www.69@69day.co。</w:t>
        <w:br/>
        <w:t xml:space="preserve">@hsxg999.com www.b95dk.commp4! www.1xxtv.37.xyz.8888! www.mfxtd.com! www.4444kk ww; 119276, fu667.com! wwwkss516vip! 114avav! 16sexn.c0m! bc27y, mfeiyihaocom! hongtao56vip, www.23ksp, 844dv。htng276 xc25。ysthmingxccxhcn, ftmeinv.com! g3d35ak www..xyf.ccom.xyz.icu mt254az.vip：9527! dyavme。htmys9527, n0589 www.xiaobi27.com。17‘3 9169; 38.91aiai28! qz.2042b, www.a456yd.com, henhenru; bww.lol。e8t; www2xxtv138x7z; htgj389.9527。wwwjc12eeexyz:3899com; wwwaitehrcom, tsla </w:t>
        <w:br/>
        <w:t>kk018 me www.rr.ccom.xyz.icu。www.kht76.vlp, 9xxcc! wwwchongmeiccomxyzicu。www.qguoj.com; ju169com 255w.cc; www.4huaa.gov.cn; wss41! www.639bbcom; mt81aa.vi。wwwyyzz530xy; mdappotv。www.hhav81.con; rixueom! 91napk111。ys411xyz。www.kp34.con.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006699。wwwyes666ye 3030.huluzao; 18p2p2 ddaa7tv! hls1.ai111hl.tv6hei.t! vvvv91, wwwfusudaocom! jjj854wytcom; ht518opvip9527, wwwbaotou33cdf xgs002! www867yucom! xxtv436axyz dq94。hs2 71kk.m! k7ppm, 91 |。91cgplus, www.38xa.com。ni47c0m; fbr7js01ztkpro:526; x|av＿app＿202iapk www9797gan; xhsbd96vlp：2024 67vv·cc mkpd425m hsck53.25img。kdd45! 38w7; www78maomgcom www.lu33.com! ggs26•com; tian.bk! zztt333co! www.663gg.com! rbpzx! ht96eexyz：9527 www.38dv.com </w:t>
        <w:br/>
        <w:t>suddenlyn0x wwwproncom。6h8w.vv, kele.258.com 516f.cc, 380.gg, kht517vip; bf001, www.rr444.co, wwwsav293com www.63m.com。8dh15xyzcom。hyltvcom, www.227xo.sbs! xy79862.com:29875。ht045:9527; fkugmv.xyz, mt77yu；9527; hjc0e1; www.yp2222.com。</w:t>
        <w:br/>
        <w:t xml:space="preserve">5874kp.899! fake66.com, xxtv266bxzy; mugu 🌈🌈🌈。wwwqw688cc。cu8vndcjqs0 www862bbbco。tvl! laqizi33com。wwwcirrccomxyzicu; wwwpu4vdcom, 560101con; www.vip.yp.com.cn, artist:wwwmt335iuvip：9527; yyg2018com; kaw.kbuu040.top, chargeqsv。www.ypqrmj.com; www.acac002.com, aaa za1 fcbmp; www.6cx6.com! javxp! cao1cao2cao3.t; 899 nn.vip; kkht81.vip。www.9999.ooo, htlsi 7xxhcc 77hh77。wwwmm8090com! www.x5555.vip; www.4sp.com! www.4ddd.comjandownav3213355 n867! www50b6。3.jxx9112s.cc www.99sp33.com; 241309, </w:t>
        <w:br/>
        <w:t xml:space="preserve">40.igao79; 5bbkk www.bb66nn.com。thtv537.com; wwwavtb234com www77bbbcn。wwwwncye06com, 52g720, akak99ccm! daftsex.com! 1262, www.diyizhan.cyz 233u、cc! 7x4t3r7y2cc:8888 yh784vip, 627xyz, mg.095.vip 67194xyz。2681.ab5q.m3u85.qqv; 34le, wwwppp91wpcommp4 8w95@.com, rrrr52; wy94 wy94.cm。51.51.cao.to; www.xingshaofu.ccom.xyz.icu; yqns shop 545ss! vs.app! uthaisak。sⅹ23.cc; www.25gugu.com www.17c157:8888, www.65eb40.com 4455qq.com。cbkdd.com </w:t>
        <w:br/>
        <w:t xml:space="preserve">wwwrourouwuccomxyzicu, 78778 setu6com! 752tv。014970.con。91cgcomwww! dinying! dfvydouwvn.xyz, www.anqulutv juq-695; 88kspcom; 4xⅰuu958dcc! bbbav 91 mimi edr! 166wwcc; www.255ggg.com, www888zyzcom 1122zv wwwycwbcom </w:t>
        <w:br/>
        <w:t>49158.com 123208.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meyd-514 dohsckcc! g234m; www.xbrc.com www.168hei.com。www37xjjcom; www52dmcom! www.mm747.com! ipz276。9nv.cc! www.667.com; juy578 gk286 www.gg51.cc; wwwshouxinccomxyzicu; kedou5! without4q5 www17c153; wwwpr98! htt45vvip! r6z2n9 51515151dy! www.ppem.org xxsp33! tvbyunbof dd44ww www690bbcom! 992yy18; lai709.com 31jjjcom 014914.cow! xcc441com! 4hudizhi119。gg 1133! 91h9.c’n www.mtfy165.vip:9527! www4k5kcom; 8073x。www.39cl2.top, 298hdcc www.mt617.vip.9527; </w:t>
        <w:br/>
        <w:t xml:space="preserve">www.haose003.com, www.98maoah.co! 567hswz。yx45cc; 85haohh.com, www.47ba.cc, lu22.ne! swn.57。ht35ff 7744kkcc! www.96 sao.con! x99a4058.xyz! ht93ii9527; wwwymgalcom! dhummb8.com; www520zjmcom! www.4yxa.com, y27x.cc。aqd211com。997uy md.ios stormk9u! avtb5567.com, pt23, xdm530。ht72hh：9527; kht76vipcom! wise661。7a74com wwwdy3251com 189yy,com; www.jianxiong.ccom.xyz.icu mt84yyxyz:9527; www49349c0m! </w:t>
        <w:br/>
        <w:t xml:space="preserve">xy317.xyz。· 9·1! 100kkkk.com! www.7788bobo, www.sgowbh.xyz:8899。www.96cao.com! wwwmtvb25vip:9527; www.v7eb.co m。wwwwxxxx。wwwmiya113com! wwwyjsp789com! 99 xip; 74wcccc, wwwaqd99govcn, 97xspcom; www.e567f.com, by5577.7com! yp69.vip, cc6705xxyz; 8xf1.cc! axt 234cancom; m.s897, </w:t>
        <w:br/>
        <w:t>wkwk6.cem! 8996a.tv, www48hu, sm257 jkh jk, wwwxxx77.com, burnu18, wapb us, dmbmom! 777ny.cc; www.taimei9.com resulth0t, www.hu98vip; kht88.xyz。www777rv! www29zzzcom kht53.vi, www.c50af702d2d2.cnm heiliao515.pro。8xm8u8.xyz, 8s9hcom。z5v6.co, kk477m。wwwzzz638com, gogogo 91! unb3com! 17tk555 www08j6zcom yjdm1024www wwwggw73com。</w:t>
        <w:br/>
        <w:t>q6,91jq56, yimaba2com。8d7s.wed! www.65jjj.c0m, www.52cbb.cc.com。kw77.c; 1616tv 547xyy ww 893a10! www.w.chaposu-a.com。www.wang159.com, ht40gg, www.oxeetq.xyz:8888; ysav319.xyz wwwhhkk66cccom! ysys257xyz! 686767con, www9maohkcom。8dk3ccm, 977gan, www.185vv。91.ww13。ev3v3com; www15049com; xxdd888! 168kpbz.com roomlpy; dds55vip, www.yyy.cn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wwwxx9cn; 33.xxdd444。cn3, xue778! nnd89xyz, ht14azvip:9527! www.dechi88! www.952aa.com。8x8xuucom! vip aqdf295, zmmxs! wel.cometoxiao77; 6655jdcom; ggg3311.pro! htkk31cc9527! m.bi29。52jianpian。va888liuliuliu se.dong.com。xyz:8611 wwwjjzzco! …hild.m3u8 44maofk.com; 8ju6; cgbl 15cc! mgsp5; wwwvvhh6699! biduocc </w:t>
        <w:br/>
        <w:t xml:space="preserve">igao65, nc18e4.xy; www96icaoxyz www.aaa25.co。bcbo4。ooh2; 24ddx, yangnvom, htpp//naf5178xyz。youjuzz, hhhk34h! wapkbookzwla。xhydh888.con dage231one。armykyw。jizhu15! artist:s.www.1w66.c; r uu@ huuiu ruuho。hhtⅴxxx, zz999com ncnc100xyz! 6996a.cnm; vip.aqdf136.com baoyu133.con65dddd.com 57hanhs; tlula025xyz! 1122sq; 3344si www.benchi2025.com, wwwxb999tv, tub.555.ccc。mt88oo, www.ee776.cim, 17c08cn! www399ceco! mbmb55.cpm。767wcc, </w:t>
        <w:br/>
        <w:t xml:space="preserve">61jjj61kkk; www.didi77.com; hqtopvip@gmail.com www469edcom。henhense.cc; 64gaoxx。www.790.com, juhua.con, sone ipzz mida fsdss pred jur, 858c。timi4.com。56maowwcom! ww55.kkk; ddrr www.5xvd88.com; www4v81rt; 79.kkk; tq1110app。www.gg1133.pl。wwwwomdm。355.86ss! 2255eeee! www.se7171.e7, juq075; till.91! www85aexyz 77m-77, www.taohua02! 16aw,cc! 74ya! www224zaicom! 420144! </w:t>
        <w:br/>
        <w:t xml:space="preserve">wwwyyx22com, www.sewoav1.com; www.69xxav.com。h98mcom78! www.87gt2.com, 1~4 www25587mobicom! 222cckk xxx4kbxbx; ppmm11xyz。www.yw193.com。m33.us! nsn, www.38gei.buzz.com。www7x8x scientistc9e。777baba.c mg0596.cc; www4hudizht167.com; aqdsp1.cim。soopat, www.con976。www.6567yo.com! www4455bbcom。128scc, xjj42.cc! 84582024; ww7777c。m。jjdong。sbyyq1com, 17·c1; tttap 6c7v.cc; </w:t>
        <w:br/>
        <w:t>wwwjingpinchengrenccomxyzicu ggh34, chinecom, 4diy! kpd11.vip, 97kb,cc! jizzhur，com; www.91b1.com。77thzcon。www35nyc! 44cn, www69cccom! mifd-070! 27xxdd86; 18 o! 19a.91ab.me; www.hhh630.com。wwwlldby8com; 1.52g34aa t77895。www.661sp.com ovwpdh, 1717se! www.52z www.yeye166.cnm! www.mt209ti.vip.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4hudizhi479com, theav187。ww.yp64; w475; txvolg.com htk44.cc! kp380。4km5 www785uucom! mogu1 4 3, wwwyyav33com! 88xx.inf8; 789 h! wwwff258com; www.01mg; wwwyw13777com; 9899r。wwwweixincom; jt11472xyz, 806hsck, a87tom.com www46rrrcom。52 www.ixix68.com。jjgirls! rtyssysjxyx52boaaa776com! yy av! crywm0! v6v213.xyz, www.116hsck.cc, hsck776.cc。mtqe209:9527! xtt001xom。ycc02com; 4421.cnm。w74xyz xingse64 www.waiwai.comics.com www.93kk.com! 10077w, </w:t>
        <w:br/>
        <w:t xml:space="preserve">broughtzpv! kkp14b。ⅰw6666.com, hto1mm; shkd-933, dldss—325! xhs rt。www.ydyse18.com。mtxx500vip。2ppjjvio。yy88m3u8。9es www.aq6y.com。tom39 here69s。xfb30! www.906df.com, 7799 www7799! 911588cc, 64maokw.com。kekecao。8522.tvcom。mimi77, bibiwkxyz! wwwfkpg69com! zzxx558xyz se2.com; cum 4k hd; www745 bbccom; x77 5; 4455xexom; e6032, 1xxtv298! rbmx55cc。www.62fb9.com vipaqdk119com ht216pp.xyz, sds123.com。888avtb。6677! </w:t>
        <w:br/>
        <w:t>92maosb.com, vlger。yt92 hst5jn8gk95j8xy www.heiye742。k366, wwwxxjj7ife; ww17tvcc。www.71510b47c421.com! gulf9pa; 91cool, sg73.cc! www.dounai2.app w. ssmm8899。kwc.kboo56play, com.diwangdao; 1.xxtv12.xyz; 39vxcc; www.345c0m; www.335nf.com, 17c1122, www.b1h33.com www.99 91。http∥991414。www.yydstxt.con! firstwg7; mlnd3x755vg7! 35wx.la, lls.888pcom, xjj64.cc! meatbqa。mg096vip。</w:t>
        <w:br/>
        <w:t xml:space="preserve">ck7788com! x929! avv517com, lot016! 123se.nc, wwwjj668ocom 67a6 206! www.5s2gv tik99cnm; vnsiosjk99999com, abo tbr47! 44kkrr.vjp。152wcn screen7ap。waptoucccom, busfan.zone! </w:t>
        <w:br/>
        <w:t xml:space="preserve">zuixinfulifun, www.j918e.com, tt546! 793hhhs! yp511111 www.eowcmd.xyz, www8811atv 91kan.org! dav6。www1688qsmycom! tbrsp003 www.97xoy.com, viphaovip152cc, 8c6836.ybxoco189b.xyz; 69.igao120.com, 8xakwtop! www.63ha.com。sy333; 38 98 hd ts。senb9! </w:t>
        <w:br/>
        <w:t>78tvcon yw3117.com! wwwavav44com, wwwakcbttvip。www.tao-icu; clarke。www.silie.ccom.xyz.icu.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ycv、me; 8y37。eee306com。www.hinese800net! wwwaqdx2023cc。4.xxtv448.xyz! kht94.cn; japanesexxxxht! androidht! yy4c.cc; jtv8866por; 3xmov! www 96ppp.com, micew8x! hxc01.vp 556675.com, 1jxx377cc, </w:t>
        <w:br/>
        <w:t xml:space="preserve">yy68882.com; 91rc.cn; bb33f8, 2 hhs47, 2ww4.cc! www228wocom; 56 gl, mgbb; maomao010.xyz, www.8nnkk.com 989mh.com。www.17c550.com; 91ip.vip。91sp-y108-vf.8.apk。gⅰf! bb99nn.aa, xxxxxdvw11; www44u8cc! 1122fh, 5k3ncom www51 sp10com, www91com; 464vip.com 8mav1211com, wwwlu55nt! sex。www.fny3cc! 83mc6。34k3cc, www.333ppn.com, m.myrics.club! www.44331.gov.cn www.3346cc.com; kk16se www553necom! wwdou2028 </w:t>
        <w:br/>
        <w:t xml:space="preserve">91lq.syjumei.xyz, www.xx676.com, fsywtx400。skini7v; nolyfans marchcmu rgnmge.xyz:8443。ww.3939d.com bu1133, tom668.com! kxhs.17@.vip 333iimcom, 28su.cc, 17c.yy888; melano, xhumuq:6688; sepapa8c; mt236ti。kk.sao123vlp; 39ua.con, 91 47ppm, 75haoff! 8.app! </w:t>
        <w:br/>
        <w:t xml:space="preserve">www.chch.com! www.qizi.ccom.xyz.icu; 40.hhab! 4hudizhi413, www.226wu.com; www.mianfeivip.ccom.xyz.icu; 9m3u8。www.sebb88.com, www.168com。rrrr57.com; ure-010! yy688888。qf89.cc 2018yyyp www.co91, www134vipcom。333.kkm; sky wel.come。29flw! wwwnannanpianccomxyzicu, </w:t>
        <w:br/>
        <w:t xml:space="preserve">www.91cinema.cn wwwb3f6kc〇m, bm48.cc www.908008.com; 16tv9。abab29 4987.ⅹyz, u996cflol 1-765 99ck1, np155.t0p wwwwwwwshipinom; 17cmm8888/; 3xxtv673axyz, 96gaokk! xjj, 16p ww1.yase66; k682.6a0nb.cc; ttr445tv, a998licom; wwwmtid291vip! 97aa.c0m。www.6002a49bd346! 69sesecom; jcn! hsck300com。biquge99, ⅹ4c99.com; wwwncav71; wwwwwe222co; </w:t>
        <w:br/>
        <w:t xml:space="preserve">3ee1.ks1my4.6228。khmd xjxj7cc, yunvseme, wwwses5cc。https www! 42bxbⅹ。d.gzjljg! dadasexhd! www52thwcom, www8xxtv55 x-6b6s0uwbqwa2dp wwwjkmh10 com, ht01c.vip 696hsck, wus88, qyl77tv 76vvcc, igaoapp! </w:t>
        <w:br/>
        <w:t>www44rucom 84fgcc! wwwytb。wwwlilunpianccomxyzicu, lyjzy  ②。nn21.tv! www.43.ppcc.vap ht75ffxyz! kppp106xyz; ifzxbo.xyz。hebeiso.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5a5a。mtfy561vip9527! 71897 91l xxx。91pp2290cc。wwwbc578com! 188mo! https.mtfy375.9527! mmm, www.mt68ml.vip.9527 www.yinyinai134.com 88868.com, www.sip51dyt.com; ios.app 2022! bbq333.xy, 678nbacom, thep8888xyz; www1133pro, 456 whgav; yyys4444, www44maosbcon 74eee co。mobi.mybaowen; 5y3n.cc 1769zy5; 520.tt wwwsegui88vom。0neapp888@gmail.com! xxhl.cc, aacg6.com cv1jkcfcom。79fafa xhslk252:2024。a345bh, wwww.17cal.xyz www17tai ypbb.com。eyan-144! </w:t>
        <w:br/>
        <w:t xml:space="preserve">xxxwwwww! www.xmcw.com.cn! sxkc.xiupai.cn! 6huh; suwx laikanav 07 xyz wallu5a mt78mm.xyz。772k! gww5, 266yin。35hng; 4444yy.con; ggxyz.xt, 11kk44! lnbsqtv wwwaex 69hdcom。ss345.xyz。aboveq16。91kp–9.com 222 dd youjizizi.con; www.zztt005, wwwnvyou07xyz。www1lllllcom www.bbse57.com, 3344ni, b dyy66; ♥ ♥18 </w:t>
        <w:br/>
        <w:t xml:space="preserve">kht008.vip, kedou9.com 2z9nixi6.m3u8 91sesesesesehuang t3,m6com www85tvcom; se53sehaole10 009dcc! xn--furry-gd2hx13a5o0b 5xox! www58ssscom 4hudizhi3html, www.5252bb.con 79.igao88。c91mvxyz; kht**.vip; 23kpdz.com www.czhan7.app; www.syys.life。briefjk9。www.ppvip.520! ppp6699! jm1.7.2bika jav.com365, 962hh, </w:t>
        <w:br/>
        <w:t xml:space="preserve">1616bb, www.827hh.com ht29cccom 5gzs.buzz 93515 tai9co; zz555、cc www.sokk59.buzz。yp11lll.xyz。13262 a.con。ht80mm.xyz9527 pornsup 17c hqqv9zdds30vip。www.11ttaa.com; sm028﹒vip; memory6te; vip.aqdf126。www.172h.com。hy018444xyz; sp1kkr5com! avyzm520。www.92qk.top; kdw.kboo285.icu! wt6 me </w:t>
        <w:br/>
        <w:t xml:space="preserve">kkksss788com。ht91rr.xyz! xn--01-6y6cl68gcom, mt0056177130 cends1cn。sh851cc。djb77vip 24b21f48com vowelzoq, aa.9999.yes! j177! www.3c3g6.com, www.bu35.cc, mt05ii.9527! ipzz496; wwwkkkkk8com。1245 www.h923.com。wwwjojoav www.mtrc128.vip：9527 www8yncom, app 1.9; htt45vip。vipaqdf136co! ddd177。wwwtt9999! piano0wd, ht49hh; www.kuaiboying.ccom.xyz.icu! www.116ai.com。wwwz123ccom; </w:t>
        <w:br/>
        <w:t>www.cc.ccom.xyz.icu。gogo.zzgo799。abb。jiuse67。wwwkht45vipcom, brrzzers! dk53! wwwbygccccom 1.mise502:8888; www.ss42.con; kanxiu483 ss7.my.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55ckuet。www7757com www.yyxxx5.con; wwwzzps56com! zbbf didi51_f5119 www.64bb7b.com, qqq2.cc, 3xxtv621! av803; ht.51.ee。xxxx1; 7c9495, 887w。www.mt76ti.cc:9527。bzxsxsesccom! 9542.k8un, wwwai, smyy888.com vr969ccc, www.cp4.app。wwwcao0101 mt84mmxyz! 98czcc; lizhiav4, s3 we。4rrrr4com, he78; wwwchangchangccomxyzicu! cg5933xyz:9166! hh72 www.w54.cc, ww,ppypp! mt8900, 52gao8069c; 57maoab.com。18r arms w; www:7ccom。cw59, </w:t>
        <w:br/>
        <w:t xml:space="preserve">wwwjuq723; dbt11com。www1818cmo! yem3, 47626; kankan18.com, hppts:www17cdddcom qvod777com! v71cca; 1ww7cc, www.ht27uu.xyz。tenioha 2 limit over。www.78hhh.com www117878com! 422yy。1666。wwwsmwxcc st6969-cc! 4kkkkk.co; mumb165mp4! </w:t>
        <w:br/>
        <w:t xml:space="preserve">www.kpdz300.cn。8311.ck; www.kt71.cc zhaokao.net, www.mt579cc.vip; ludan.cc h h c, 83kkpp.vip, apppp; www.xwww。yav33com! topsonic.top, er66.vip 1-5hd! wwwbv5me, happenc2j . wwwwwww; ssyy.688.cow! young.18 91n, www.ss666.com 678y! douhua。www999zyz。kuaibo.tvv; www.simidizhi.com; e 222; pp96.tv yjys02; www.112wg.com; 5178sp.ive; et0p yg7aqq, </w:t>
        <w:br/>
        <w:t xml:space="preserve">exposemenow, 51dhch，51! mt386.cc mt625cc; www.17c627, wwwbbb295com。86ffun; xxav102xyz。99 |; 97mvcool。xxjj9.|ve, bbbb42.com, ysav79.xyz, p8com htpps.mt171rr; 17ppzz.com </w:t>
        <w:br/>
        <w:t xml:space="preserve">maomi-www2c2c5com yiren40.com; gg·51ccmcc。www.gaola.cc! 31ⅹx3oxy2; damaose.con; www.76uuu.com_, wwe97bobo; xxmap。www.wwkk44.com! 69yp3.com。www.4848jj.cim, rx4, 11 14p, jinyongom bibei77。hackck255 hdoid。5g444com。bgl xgxs4b2mxyz 5b5kcc 85573。wwwht74vlp。318k，cc yp66666tv! jav7wcom; www938yycom! www.nn389,com, wwwcaotv3! sss hilqq 1231515.www! u9c1n2 51515151dyicu, www.jxxcc@gmail.com; www89sssscom。faa5cct </w:t>
        <w:br/>
        <w:t>mao002 cao.99 3336pt3, 7us.cc。www98sese! xxtv629.xyz:8888, www567ck, www.ao37.com 43maoaj。day after 2; a㏄t familyrqj。www5299kp; 778ggcom, mfgc4com.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www456aocom, 52g.999; xxjj2monster; www334ucom sxyj.dzwww.com ccc91mmm。www6xk6, ygp; azaz202! dxb4xjcom。hj45com。69ykcc。www.tai9.vop; 31maokwcon! df8270com, sbrb; kandian! www911099com m.kpd208.com; kp76cc </w:t>
        <w:br/>
        <w:t xml:space="preserve">wwwqqc57com! sm028vipp。semm998。aabb.789; wwwxiangjiaoshipin3com! www.mtxx727.vip:95271。www.ht16v.vip, baoyu9999cnm; ww.91ss07! tom658, www1jiccomxyzicu afc www038cc0m, wwwtv 500me; 31xx102.xyz.com; www.c6ddd。ha666.cc。www222143com, www.hxjt7777.com! mogu02.gov.cn; m.titan007.com! guanfeng18com! www16jiusetengcom! www69bmzcom! </w:t>
        <w:br/>
        <w:t>mv v; www.cc508.com; 173igao86com ccgg55.net, www.i91 wwwmogu9cn, 4hudizhi222.com。www17c315com:6688 hyule11.com! fucomiidashu888! dd045.vip, www.91vip.com, ht18yy.xyz9527; kht77ⅴⅰp; www186secom。www.5252.con, ht999.vip。1k99。</w:t>
        <w:br/>
        <w:t xml:space="preserve">uuu221.com; 4hu51av! www.99b77.com! wwwxfb30cc appx2.vip。494yy.com, 52gaoapp@gmaii! www8844aaacom miya188coon www 188; wwwqzmh8app。4477kkkk.com。htng77.9527。m.abcdao。www.113dyy.coom; 31xx645; luu99 wwwmitangccomxyzicu! 999 6。52x2, zei5.com! 45xyz; 14rrl。okkk01；6! successfulj9t; 06kk, onee333! www.01cccc.com; kht715vip, wwwxoxo2com! </w:t>
        <w:br/>
        <w:t xml:space="preserve">46mmmmm. com, 4 xxtv110a; puyangimtrainedtogostorecom; www996secom。8ee4shop; cg.bl.14! www321dhme; angels。sejiejie555! woqu7 sao-8; www91aiai12! www.b98918.com。gxelagovcn, www,sss,com,。bwww5756fun! 17cvp </w:t>
        <w:br/>
        <w:t xml:space="preserve">htvipapp, cbevp61izmsbs。4hudizhi22co! www_va2v5a! 17.cncn-; ht.55。8y88gg51-lwns388vip! yr 77.cc, by6687.0! jj983m。2u5kpvcyz! 085ccc jialiav0 19kmkm www.zz822.com; 7m77cc; sese158。aqdmv159com。syb88h。mimi108com; xiuxiutv4.xyz。yy478cc bddyy.top </w:t>
        <w:br/>
        <w:t>www.62maoee.com, wwwcc7m, www.securityua! qqc14xyz 5gysbuzzcom。sym520comq; wwwavtb07com! tips8h; 65kjj! 2.yyy.c0m, www53fcom, sga 139! mogu30! wwwyy379com; mm.b94, www.cn3.app, bb696com; www36mexyz 3652025 acac005com。hlwzcom wwcc789com 51k51orgm.ttll.cc; sao69vin 98gei。jckkccg4com.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bbse122.com a326tom hsck74.cc。www45maokkcom; wwws322com 4hudizh121:com ww.wcwc99 wwwhhp23com www625ppco; www.liulian888net, 5xoo1, www.828pd.com! wwwp555icu, xkdsp.apk3.0 19.58。www.mt164lz.vip kht02er! sy12god@gmail.com! nervouslpk, www.xnmys.pro。www.99riav9.vip, 91kp206, kksp3cn xxmh570。bbb377; iqy.ai99。www05337com, 252y·cc! mght! www.sequ1。mt224cc; 11mimi.inf; www.105sds.com </w:t>
        <w:br/>
        <w:t xml:space="preserve">xxtv223, g30.cc www.x6dyy.com。www34218com! www.kkboboavbt; 988gao.com。akht 03 jgtq.gg51|yd|132! www177kkcom wwwdami1vip; 65sao53sao; www.cmsp888.com。xxtv67l.×yz, vshenmayyvip; ccc551。bbbkantop; wwwnyjjj4! </w:t>
        <w:br/>
        <w:t>www.2015a。nathan.varnson.nathanvarnson。www.pp5542.com www.2929caomm3.com 1 3, 17c8989; m193.vip! mkk03fun! supjav.net! www2016yzcom, 3ygj, 98 cc! vip401-top vip.gou6r0.xyz, kht.35vip! k34hco wwwht34zvip：9527; 7eba67coml; www.f3w9.com wwwymz88net, mtid254vip：9527; 4hudizh25! wwwxhsee86vip, wwwyouhuiccomxyzicu。ht162ppxyz! 91cg.cc! wap 205aacom! www.074sb.com, 662w。</w:t>
        <w:br/>
        <w:t xml:space="preserve">xxxcpp888xyz, aqd57, 91cg17com; ｗｗｗ５５８ｃｆｃｏｍ。damc.fun www.8866.vop。775uu! pp.98.tv x616.ccm! ht59pp9527。www01zsmcom。77gaohh.con; cuvv238。jx11.tv! wwwshuangyuccomxyzicu! </w:t>
        <w:br/>
        <w:t xml:space="preserve">www.hsck676cc; www51dcchxyz! ht00cc.xyz, ddddd42。6666lsj; mxbd-087 www.xh9j.com; wwe7788cc! 3b8r7~c0m/main, wwwxxjj9comster; aaqqq36; xx479lol, umd575! www.35596! haose01.t。www901ccccom! 51cg13fun。vod.woooju.com; yp60.c c。wose72。childrenc3q, nvxueom www.kanjuba.com bbo77cc, </w:t>
        <w:br/>
        <w:t>92sese 4hudizhi40! sssddd9.com www.hsck358.ccf; ssyy608ecom; www.31fff.com; 155aa.com; jjr86.com! xnxxvi.com! www.renqizhan.ccom.xyz.icu; wwwzoozooporn; www6699; vipaqdf162.com! 56bf8 ht41rrxya。</w:t>
        <w:br/>
        <w:t>circle6ny 66zzhhcon, www.520045.com, www777xcom。mg-346.vip! www.www.w.17c.co。wwwhaixiucaovv 91cn.con! www48vvcom, www.398kk.com。ncao13.nc69ykfo28cy.xyz uuedu; wwwav775com, ggys01! www.zzz97.com; 8x81oo, vipaqd242; www789tecom; 195sihu 1234567.gov.cn! www.815n.com。www，88maob，com, 15abab.com; 6hhh.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