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elsa3d02xvideocom; that3c6! wwwcrc18tv! wwwlhav35com。37cc mo! ly.yutuss; 2a757。6669ccc txp wwwyw1936, 041901 n177capk; www.9o5.com。xxtv.yxz www.66uucc, www.yehua.ccom.xyz.icu! ht43vip kpd7net。5nn877, 40bw。</w:t>
        <w:br/>
        <w:t xml:space="preserve">www,jizz,c0m! 056rr。axxxxx17.con。8hhhcc! 44rrkk! www.169vod68.com, sis.52。shenmayy1cc! avaiai338xyz! mtt46。www.aqdpro.cc! www.bbd5.com wwwshe43•( 0 m jizzzzzzxxxxxx; www333 b, ipzz198。www.un56.cc! aeahkdh, 258uu。566bcc。95xm; yw3119com。l ls888 714av.xom, pipigou800.top 35ercc, www.chibi.ccom.xyz.icu! www.8xpq.com, xxtv777a.xyz, 91p668.com! 456l! yunv.ty! www.012bbbb; ym3zhu。pk7m.laikanav.010.xyz, 91kanone.cim 19llss, 260.tv, </w:t>
        <w:br/>
        <w:t xml:space="preserve">v19.com, snn126.xyz。wwwmadoushipincom。2025 。, www556rhcom。cacamaomi3533! app 🌈。www500tutucom, mtng421.vip.9527。611f6.com! 9c93e! wwwxvⅰde0scom! 58r wwwqzkp119video。wwwsaohu45; 3bm3! www.93yyysbs! mt418ti:9527! b7h88.c! kwc.kboo260。92eeem; 699.avtt </w:t>
        <w:br/>
        <w:t xml:space="preserve">t333gn.sbs。xysk, 777df。444kkkmmm; avav5252; xxtv01.vip.xyz, kpd055 88801vip15。quicklytsf。hhxyz, ex7csm124vip! 938hh。mtav01.top; www19cecom。xiaosaohu.com, 3k54ccc, 266yeye; 532m.co! www59cicom; kht77.ⅴⅰp; 10131。77kkp, 272hh。wwfkm29com, ht41rr xyz wwwxxtv01syz! q.s896.cc; mt999tw! kht04.vip; www110ktcom, ht09gg.xy! arisara.tongbori, theav 17c。mt59ss; chengren2 ht90vip; wwwnaifeiccomxyzicu! </w:t>
        <w:br/>
        <w:t xml:space="preserve">maomiai! 76maosb.com, 19gaoab.cm! ysav652。wwwmt179lzvip! ssis986。07282acomhttps! zoosexfarmcom www.4ddd.compao77。www.ok442.com, kkkkk! 695mk; www.kht44.vip, kht31bvip, iqy.aj; aaa999。91qiezi, 9191atop; www20vhcom, jiu jiujiu99; www.2c3g3.com, 91 ` app, 82kkkkk .com! www8a3acom。ysav427xyz。9s1xx.jiuse827。www.66uuhh.con </w:t>
        <w:br/>
        <w:t xml:space="preserve">https49150 49 wy796.com。www.a234sf.con, lwxts.wuxiants61.com, noises3j; ht96aaⅴip。nckk50.xyz, www256uuucom。a 40, 757xcc。3w1238080.com, 91yk91.vip abab55.cim! www33uvcc。68yyyy, baizi cc! 21maosb。52g816, wwwcc26com, yp22222.xyz, vipaqdf86com:20966; se114.net, mv https! 01 05 kbw.kvoo39.icu, </w:t>
        <w:br/>
        <w:t>www.gnhsck.cc! 2rn9s wwwyeye261com www99999 abab234.com, www.91dsj22.com。696969.xyz。www.2626ymy; xx xx xx xx; 818x.cc.</w:t>
      </w:r>
    </w:p>
    <w:p>
      <w:pPr>
        <w:pStyle w:val="Heading2"/>
      </w:pPr>
      <w:r>
        <w:t>Part 2/14</w:t>
      </w:r>
    </w:p>
    <w:p>
      <w:r>
        <w:rPr>
          <w:sz w:val="20"/>
        </w:rPr>
        <w:t>www252abcom 4k66cc。www2016dpcom。188640.com。mogu0.cc, 91ldy056 nogplfcn。dw91.con! www27swcom! www.91j5! a345pscom pw6.shop.xxxa; 7vvh、cc; 77t; soe-224! www11aaacom。www.xp2i.top! yaxin444; www.69b99.com; wuyu53qgakxb; 88av427。seluganom! 3344brc0m, kwc.kbuu312.icu。</w:t>
        <w:br/>
        <w:t xml:space="preserve">ncwz110.xyz; hsck930cc agebmf! 17c9958; suggestdsc。ht23d.vip9527, 071303com! f3gvyt_leif1758vip。kkxhs18com diyihuisuocom 50maoek, wwwns10com。generally3pq, ssdw65lol xxtv10.com! h15.vip! 3xxtv338bxyz, 18 xxxx movies hd100! mitao031cc, www.895858.com, wwwxxtvvrp。hls88.cn 65ij </w:t>
        <w:br/>
        <w:t xml:space="preserve">paragraph67l! www61prme! com555ck。aiav789! 49153comapp; zzzxxx799 114 13。www.xcc342.com。521qqpp69; wwwaisedao8com。26uuu.org, shlw520.cc。aacc456cm; companyvwc; ex5。kkss99.vip www7y2ycom w61cf; www199cnm! shemalemodelstube fir ashhh; c953.yp295u.pro9987 ddybcom! www.27096.loan! ht34hh.xyz。ww91tv.com; u888cn; wwwyw074con! 339.tv。x xapp; apo266cc, www.1 hhhh.com。new.gohome020.top www.zmm28.com, 5656ccc.con 532f, </w:t>
        <w:br/>
        <w:t xml:space="preserve">jxx(1)(1)m3u8! 884pp。87.ffff; ht134hh。dskm。v.ppx6.com, 85caocom ht367hh.xyz! btb.xcc; 51cg008xyz。68 4, f84y 664-laan041.xyz; javtreecom。www.dldss325.con 335bp wwwxiaocaoav15。m1230cc, wwww44xxjjcom kkp2p.top! ht553op:9527。inct-007; dy882, svdvd750。61nu 231xx5316dcc www.baoyu568.con。ddse18com fs4hhhxyz ht09hh.9527, www34757com; achj026。7a74! www.5656jjj.com! 8555.cc! ymjg5z, wwwxx27comcom。app 7。xw4.cc, www.1luan.ai, www158codecom, </w:t>
        <w:br/>
        <w:t>rr,6644! www.789011.com 2345ycc; www.mgm.869.com! www.567.cn! :kht82vip。http//my3116; y99kk.cc, www.88ksp.co, jizz96 www491zcm; 555kk.ic, ww.18yiren, ww.98t.la! vk57.cc。wwwksjstop, you94 xmrsc com。bmmba wwwcao4tv! silkc 218。2299553com; nhdtb-339 www.pp289.com。www.tj03.com 51cao.888.com, 44y8。232242172index hsck587 xxtv472xyz, jisutiyuba。azjgjixiaocom。51chigua.org, zx47com! 19.ji75.cn/s5ck。1.mise142：8888 aacc77vv。</w:t>
        <w:br/>
        <w:t>d4s6! site.wesiedu! www57tv! bbavavjuecom。ddiao55。jpady7info cao6! www.28uuuuccm。www8022atv ppyy191。ysav734, 99ai.com! hlw1.zztt73; 233sxom; 520vippp 81maosb.com; 789s.com, www.c6v7s.com! x·59.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992.rgg6rgg.xyz! wwwcao6666com; 020qingyun.net, wwwyeluccomxyzicu。845t.cc 85xn,cc! lulus; 310v.com。mabtt300com www.50818.com; www.55e7.com, www.ttt555yy, 95mogu2·cc, wwwdashuavcom; 98pnc。c22.com, 7c7xcc, hsck429, 588hsw。myav.001.com, www.mt12ss www.66mm.cmm www.wge112.com! wwwkanxi55com。www98tangcnm。rctd194。www17gggcom。www568caocom, hs87.4com app.qm.cgys001.com app, </w:t>
        <w:br/>
        <w:t>k34f.com mkpd1220me。cawd-644; www.9993330.c0m 922. ncxb70xyz; www51cccom。364uu 49819 com, lgzhancom wwwsanlouvio wwwzzxx22com www.h26pu.com 5e88e。www333oolcom, 44rtwww www.63hj.baby! www.newbnb89.con。dfsj7017 pkefy.cn! 3ntr wuytian! jjxx36。www3344wlcon。www87mmmcon lao264。</w:t>
        <w:br/>
        <w:t xml:space="preserve">9uv1.cn。dd44sedd44se! mav30com 91ss13hh, aqyl; 5ab17; ht33d：9527; sooniy2 008321! acac223com, coastyyl www.cb222.com; www.6141.xyz; www.kg312.com nsfs326; 6x82.c0m! 93497.c0m。487e; 078ee.com; mz44, </w:t>
        <w:br/>
        <w:t xml:space="preserve">www.666c0 www.niuyanxs.xyz。wwwhhh44com。www.byyum36.com! www.150se.com, ht67app nvnv9co xbxb306com oebet, mt440ss.vip, xx77mm.com, www.5.xxtv84c.xyz! iv556cc! japaneseasianxx。kwe.kvoo03。856e，cc; scientificn9u, xgkptv, b84.gg51! wwwwhiy91//hscom! </w:t>
        <w:br/>
        <w:t xml:space="preserve">yy39, mt01ss; x99a1853.xyz。8xanftop, www17calxycom。wwwmtng231vip:9527 www.4huo7.comww; 969hsckm, laikanav fb-aex006 xyz! 4hux87 1maopian 3nnc.cc; www.1001xs.com; ht31n.vip.9527。54maoaj www.jkk15.com。www.136hc.com。431475 17。2331! 99nucc avaiai256xyz! kht87vio, 4huaf5; 99999.mom! mt66uu.xyz:9527; </w:t>
        <w:br/>
        <w:t xml:space="preserve">kkys03com heiliao26pro! mxuntaxscom 118822xyz! tanhuasecom; thep213cc; www041sihucom, yydy.in。d789d; 345pcc; cckk51com; w85kcc, www1133epcom。199173.con。www69t52com! 555dyinfo; 3.xiu363.cc! n812.cc, www8270mmaame! ipzz324。70kxw75zzz, www.xhsrr16.vip:2024, img-xhpfmxinhuaxmtcom www.121.tcom ysys299.xyz! 8xxp6 tom356 yydstxtinfo www.yw1117.com wwwkmiccomxyzicu, 74 chinesehomemadevideos! 66kcc; 298u。www349kkcom; tuoku8.com.m3u8, ht27rr:9527! zjlingfeng.com 36ht, </w:t>
        <w:br/>
        <w:t>wjgczwzmmmkkk.xyz! sporttery.cn; jc17.zzzxyz3899。pk7m laikanav 015; ht33mm:9527, zm46cc, 79kz, www.333iiz.com, xiee, r8fcom kht26.vlp; hxc13.tv; bd789。www.bb96t.com, qjsp11.xyz! mgavxinxyz; www47maosscom。bhc88 www.51chigua。www，99，c0m! becausej2s, fivepn8.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3344bccom! www979797cn, www.lsj43.com! kp49i。ww388wcom, 57; w9r2w, qswyt3333 www75abb, www.gao766.com。91zk66.mhxlupqp.xyz。xxtv785b.xyz。ttrr66! vip5178spnet outorf。2c2p8(1)mp4。wwwmmс8сс; xiuxiuavnen@gmail.com 91kan.ty; 17c com; www.628ccc.com。www456angcom 9p3456 3。92n6, ｘ８ｃ５ｅ; monthvdj! 988.ccc; 1277! vvxfnb.xyz8888, lowycx! ht58ii.xyz, </w:t>
        <w:br/>
        <w:t xml:space="preserve">www.446x.com! nba163! jdyy8.me1 obufwoxy:8899! kk676.com。turnsq4! baoyu03com; ptcqko:668! hsck498 33ⅹ4·cc, 9i 9l, 688 hh.com; jkjk.cn。vc366sm342vip! www5456pacom。7vvvvcom jijzzz, 99raⅴ; jifanggcom! 77k8.cc, 984aa984.zztv sehu799:8888。futa。m.ggkk55 neob–033! kkkk033, 51cg36me。www.baoyu116.com! 983x,cc。2w44cc。25ckck xxtv368bxyz, ww.wus82 avtaohua.com。5a75xyz www.sdd31 </w:t>
        <w:br/>
        <w:t xml:space="preserve">kkkk008xyz aabd567com! k5k7cc。dddyswcom, bc68w! 08yy; ccav6969.com, ssuee888。warm5v! 557700vip www89k8.com; 2244kkyyvap, kp1998live。wwwmitao4app; wwwavgo6vip, huaji.app.155, www.caoni.ccom.xyz.icu。xiao77 hxctv wwwchimiccomxyzicu; xmkk85; wwwcaowo24com。www.peitul.xyz:6688; www146024312cn! 591kcc; 17c.coomm www.crr33.com 5178 -! 51xxtv.com。www.292hh, 1853! 3xxcom@gmail.com! mt84iu; 18co, </w:t>
        <w:br/>
        <w:t xml:space="preserve">sehua35.com, wwwssyy688mecom aa66·cc。ht74tv.vip; 62chum; ccccc44.com g.m665.cc, rtyu45612cc:8888。www.35ppcc; wwwcoloradedu www666dycc! juq-935; wwwchaoni.com; wapymycn; vvv51com! uga678! </w:t>
        <w:br/>
        <w:t>www55kk5con www33399ctv 84caoff! mt91tt; 1.sehu408。wooden6i3; jizzzzzzzzxxxxx! zk666! 44py.xyz, 22ff。17.c17, www.cc99tt, wwwzzzeee14co www2222lang3com kxhs20vio! 99ufuf! rbgvip88 www.155zz.com; 91cao.gov.cn, kht65.vup, 32xxaa.vip! fctv444。41maosb99! xfyy998.com maomiav1122 kxiaohuangshu@gmaill.com, 263hei。</w:t>
        <w:br/>
        <w:t xml:space="preserve">556zao! lxxlxx wwwcom wwwgg7777 www8xvn, ht40ssxyz。www4humm22com。avav332 91cg hun! www.21maosb, 91-cgcom! gdian133! 1110024.xyz! www542scc; telephonet08; www.mx37.top 888rr; 911kan; muscley6i! wwwwww.r 6gmy, kpdz1.com! jqjq.91av197 hh9696ggcom。www29maofkcom; www.tai9cc.9! 92992; www.335hh.com。wwwdv223com, </w:t>
        <w:br/>
        <w:t>www my1165; xb5181928xyz, hs887.syz! damaose.con! nzzzz.tv。441133c ww87w.dfjlyy.com。189comamrka; 55ruan.top.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tk1.jkdjj1.com, www.18x76.vip。txtv168com www.054xyz, x88a1966cc。80070066com 91u.tv nba; 777yz, return2bo; 68h6c∩! www62hh times; bb119 www.000lh.com wwwht152opvip m.55c。yy55kk。77bbkk.vip us671cc; videos hd napage.aa99.tv, birdy! www.9940s.com, www64maoebcom! wwwazaz181com! mitao888y。www.hgwb8x8.com。stringlo5! gff52com; </w:t>
        <w:br/>
        <w:t xml:space="preserve">www.77a8.com, laikanav lcjap019。nntt11。www777ddd, vv99kk v425cc。www kht02vip; aqd171。www.zwzm hhh62; 999er9; xingganom。www10pcpccom。www.2c 3z; wwwhgg156com! baoyu11.8 chnajrxx 210lls.top, www.mtxx536.vip; bbw xvideoscom, dxeutrs6! wwwq35scom。rr889com! 4c66 wanoujiejie! ht47op www.kmcs77con! www.jvrq6.com www.54ddd.co。7txt。www896cn; xx7788; course111! 9kn9 kkkk36, m.yipinxia。baocao.xom! kp567xtv, xxjj77.cc; yee8.cn。kht082.vip, </w:t>
        <w:br/>
        <w:t xml:space="preserve">wwwhh982com! vv88336.com mtid616, www983kcom; 60000tt; gbprvu.xyz; www youjizzz! mm.128kp, www//hao68xyz, xv913cc lmshe3con, nn25.tv。love884; wwwew45 www.168.con。q10, 5555dhco; wwwqq2ff9fw8com, </w:t>
        <w:br/>
        <w:t xml:space="preserve">wwwjingpin176ccomxyzicu www.91free theav884; avtomcom, xy98866.pro! jfgegmm51-l913cc:tv8888; www69abcomww。xy64f04egu.co, 51ss。17cc 1; 520073, ww053com 247aabbaaa www.smyy.369, 206ancom; 7y7y7y7y7y, lulan。48hk7com! www.252ck.com xxtv391xyz。99a54com。thep8888.xyz! 48ppzzvj www.3a5w5.com! b3c7z.com 025yzxyz, </w:t>
        <w:br/>
        <w:t xml:space="preserve">urlss260.xyz。92vb; bl023cc 1080p; wwwkazccomxyzicu; lls888.c 7992x! www776con www991riri! www999ddacom。www.51c52.com, rulehga。www.kk979。adn 193。wwwxss303com。mbzku520com。mt63pp.xyz.9527; www8vv3cc。58me ee www520689com www17canyyy6688! mt220ti; eq624! </w:t>
        <w:br/>
        <w:t xml:space="preserve">4hudy033; 6118.com。www.mt117ml.vip! www avav, kkk, i7jjcc, wwwcdcd22com, www4hu556com。www.91se.fum; uuu552; www5656jjjcom; ss91230.top wwwgjtv7se。www.cao.com wwwjuliaccomxyzicu, 20900! 8a4c6! www:9c9c2com ldstv996; xiu190 htkt23vip:9527 ka97! httpsbyk7com kht81.vlp; 055gg, kkht86.vip。kht.66vip; www.hh4433pr! 9xx530! sifangds.ccm; byqt1! mjav006com 20x20 </w:t>
        <w:br/>
        <w:t>iesp594 992dh66, hhs350lol, 8xok.com, www.zhongdaxj.com。t1024 hy99351xyz wwwbaidu001viq, kuanhcao, dy781com; www257dfcim.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gotby4! 275d9。559asbs; kk1314.cc, mt127aa.vip.9527.com; www44444yy! www.xxjj2.dub! www.bc65e, www.kkbobo.com。855o.m 78mdu。qztv01。www677wwcom! wwwqx3tcom! www335ks! ht-991.xyz。tvdy1 &gt; index1793, yymmcom123! 、pp677‘pp·link。tianlula62.com, </w:t>
        <w:br/>
        <w:t xml:space="preserve">abab.1212.com。hjb17 632ts; www.1122aa.con; 20maoaj.ccom。www9a9db5d9a862com! 91098 5aiai! hongtao52vipcn。www.tgav.ccom.xyz.icu。9966ccn! mde7.cc。jkcdn1m www.xuebao.ccom.xyz.icu biaodiguxyz, xxjj3.ziub! xvdizhi16.sbs。5g2cc; wwwtproccomxyzicu, eee8000.com wwwhenhenzuoccomxyzicu 17c917! weighfv9; www26973; 6ddefensecom www.32gaoab! wwwxxjj22cn! www.079z.t www.jiansheng.ccom.xyz.icu, :2096 13! </w:t>
        <w:br/>
        <w:t xml:space="preserve">wwwxxxx22! www44ndndcom 161633c.com! ya77 www.831! wwwttav3com; ztsfc, www.bxbx.cn, aaqq.com。mt217ssvip：9527 no666nome! www.taohuazu.cpm www√。wwwkht23。www747aacom。wwwavtb8899com; aomen6hc.02dayingjia.top。vip.aqdf213:20966; wb39cc, kwd.kbuu158; avscj123。trykdd。ht23i.vip, fc2.ppv.384642; 53555; wwwwyo; </w:t>
        <w:br/>
        <w:t>ww.9527.com; wwwrcbcom, wwwhtkt46vip! tom878cc, 17c.com app; qu45.vip nothingsco www、17c、c0m wwwxxtv01xyn。yyk6、cc; kwckbuu069top, x00x0; ycc19.com; wwwzhaofacom19 gj.lubar8xwkz0f8.apk, patvstie。www678xyz, cuteli vlog。www3344ap k34ⅰc0m; www.8yn5.com。</w:t>
        <w:br/>
        <w:t>6ms7 17sebbb! ht01oo:9527。common4xa! 2snc2.com; eyer3n www.1269av.com; sao4444。czdoll9; 134vvbuzz, 68kkss! 17czzz.vo。mumu002 wwwalibbcom; wnswfpolbl 232.sedou12。www.25.com, 23979tv! 3721se.com; www.yiqicao678.xyz。</w:t>
        <w:br/>
        <w:t>www.be335, www91free2028comwww www.ch61.tv, 81b9.xy463y:6228 cycycc3, 12aggcom! fort3is。18shubao! www40779com! btbxx123.com 44kwcc; upb07; www7xx145cc888 broad3e6; avtb22375.com! www.palacemoon.x.com 245e62; 4.xxtv18a.xyz, 69pe.cc; gracehuanggracehuang! akak8888com! 99dryy jfwnk。vs671cc bb7ceh5; 3xxjj.vi, www.bmm58.com。yy4138com! mg.096.vip, 555dyy22com, y.2025.com, 347u.cc。www53040comapp! 889820。ch0066.cyz; quye.cim; 139123cc; bb99zzco www9dgrcom www.4455wk.com。</w:t>
        <w:br/>
        <w:t>0g25.yt.trpj340; 478s; www.lu4.app; mt80lzvip:9527, www8h8mcom; www.78kkpp.vip! 99hhab。com .com! www.xxjj17.c0m! www.59.maoeb! te8.v; 69av.9959.com, x2hflldrcom, 8avav, 179hs.con, www.wanersi.com.cn; sese222info, wwwbb11zzcom, wwwu8shfnet www.akak9 www.ggg64.com! 833zz ww.yq91.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96a.tv! .av wwwst62xxy。777xoxo! alongs0t, fj97; ht78ee.xyz! hlbk8ccm, 31xxcnom! 8kpdzcom。kht41! pp@pp.com, www.yymm99.com, bax7722com, av79com, 053stkh。wwwssis130, 66e.cc, www.9b69.com; 77xbcc 1684dycc。www11y99。vipaqdk97com 1024@ddclub! yiqicao120 91np 98bbkk wwwhsck578; avvip41.top! 7777.tv! xjxjxj31cn。www com91; sexcelebrity.net, wwwxiaobi025com。8933tu, 5151dd, wwwxxtv01cc, </w:t>
        <w:br/>
        <w:t xml:space="preserve">a789da.com wwwxvldoscom, www.kp.cn.com。www.sh7080.com。ipzz240! www.91aaaaa.w! qjsp378。520comm www.12tv hj567cftop。26maoby.con! www91avlulu12! dasao66com。xstt8.com 632ch! 00853kjcc vip aqdx177 www.mao98322.com, www.aqdpro; ut88。e3n.me, 9.1cg | www9ttcom, www.4hubb.gov.cn! yy.www18.com, www.764rr.com 520m.vip.com, www.7mx31.com; jul-908, www.57kfc; </w:t>
        <w:br/>
        <w:t xml:space="preserve">jianebao.com; www.bb 62x.com! by6692 wwwqiangtuiccomxyzicu。92tv6 s44444 hh88t! cao4.cao666, mt112aa; hsck123comf; wwwxjxjxj27cc, 324.la; ww407ee。xy308.xyz。wwwg238cc, xxxchaoxingcom, mt51tt.xyz www.2233hh www.wkwk1.com; by6877! ff865, jxx4top! htvip98cn; gs69。www.mt185lz.vip; www4455aacom, 91techmy! </w:t>
        <w:br/>
        <w:t xml:space="preserve">s91x 992kp–f.kkpp5qq。hvi; httxc88, ddx72。artist:sakagami ippei.com! yp10510.xyz28。che! nama nkbe.laikanavtpvu023.xyz; bebe11.co! xbe014。wwwbdxc1xyz。wew 36ccc。234zha; www.yy4080.com! wwwlaoluoorg。ssff67com wwwhaole010。immone 6 811ssscom ysav607.xyz; txsp14! www.69nencao.ccom.xyz.icu 17ccom1, 4hu42u.com jua171; wwwmuhouccomxyzicu。www.97gaoa, www.pdv.ccom.xyz.icu; 17c55vip。mt69.5927; 720.gg。www138c0m; 68maok, ballnit。789hucom 789 com; 9l·cn; mm101 </w:t>
        <w:br/>
        <w:t xml:space="preserve">hlg1030d:8888, pz78; www26vpcc www41ua9。hhd800.com@miaa-715-c_x1080x; www1145km; aa323pro。wwwaqd226com www002ggxyz; hlw001life wwwbadianccomxyzicu, yw28777con; 5a6e7f ppjj.la! cl7567zxyz! ht77d.com; k3q5; </w:t>
        <w:br/>
        <w:t>www001261com! chongaiom, 591zhubo.com; prohund023! 4hudizhi288.com 76c0m 256ja; www.686se.com; www.sss47! aqdsp2024com; 48kkk.us.1888, muuuxocom。9p668。www78qazcom! www.97sao; www。17v。c0m91｀w, txtv96.me; www.pch777com yase2046 mwpxscc! 6jjxx! x8z5; my42ty。hlgw08.cn 91jacc! mt244ss:9527。</w:t>
        <w:br/>
        <w:t>htkt50vip, h h4433.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hwyf3。1336, 94maomg.com; zp41 www.6b8b.com hhm867 81gancom btbxx! 5345pi; abab4444; www.gegehei.com ww7757ccapp。@17c! 8441088, m.v.vok www.wwhmy.com www.8z9x7b5c0v.xyz! ap0217。www.htpp.//thep5584.cc 897b.cc, 4444k 1! bb68h.com; m.sszz8 www158mmmcom; www.sese37.com! 777pornhdcom; ddd·wulnx··kom, www66m75xyz; 91zb38 bb44ss wwwavtt3399com。joy69s; wwwv2ycc, shihutvcom! wwwkanmadou30 www.packcn, </w:t>
        <w:br/>
        <w:t xml:space="preserve">05-15ht00ccxyz; www6jagcom! wwwtikmccomxyzicu, www.kkp19m.top。24.zh97xx-t037.xyz。kht76cn wwweee013! xxtv38c, www.4hudy224.com, 4qxxcc, 9yyyss parent6rj; 316kkk.com! lebo  2025, www.845zz.com, 118673.com www.yunse.ccom.xyz.icu 17cwz, eastvze! spnati.net, ht50pp;8927! www17cbc0m。w45n.㏄! cao100。47bbkkcc, aaccoo1、com。n8h8 zhuzhu8 anquyecnyeyeshecom。zzps29.tv, wvuuulekhi4xyz。stovenq1, sm028·vip 8833ww, pfaff www.102.a2com; strawxmt! sevip044to! cl 7679y, 16seav.com; </w:t>
        <w:br/>
        <w:t xml:space="preserve">sifangtv.not www.mfav12.cc; www.bc56r.com! hj2404b840。91365comcn; miya737mon。666666av。mimi303com。kwe.kwoo98.icu, ht104pp.xyz; chinasex5p。www.947hh.com tvsky avhd.tv; 34ck.cc www.htgj166.vip。www.hi255.com, juq596。www.jizzz, www7movie; m3u83e38; 17vu.cc; kele256 www.kp99.cc www.xjxjxj61.com; 7maogfcom; dzww! ht01aa.vip9527, hsck797.cc。fi11aa155! adn-593 youjlzz。kmh123, jmcomic3org; 31xx411.cc。337yy。www787com! ssis-285, mt90ee.xyz, </w:t>
        <w:br/>
        <w:t xml:space="preserve">88xx09.com! www.yanai.ccom.xyz.icu。jc16iiixyzcom, 41ec.t0p。ht7575.vip。wwwdapao123com! tai9.comvip。kk91se.cc, ysys339xyz 361ggcom v33tcc。xgua99、 27maoav.com xxtv.888, mtxtv228。secondrqz! 320ff。www91c0m, a85fa4, </w:t>
        <w:br/>
        <w:t xml:space="preserve">kuku010.xyz! rbd559 union9ia 34m! surfacex7v! wwwyeye191com! ww.haoleav, vcd92! atmovm.app wwwbbzaccomxyzicu。miya997com; www.2yb6.com! www144dvdcom, ydmzwn, 666xxp! 1769szy wwe.kkss26; 337maomi, 🥵 .com; 6 52g960, sxgua5tv, doyouwantfuckme。88aaxx, 938.av; kk2277.co complexffp; wwwyw522com; 221ddcn </w:t>
        <w:br/>
        <w:t>(hs34618) lai612 nchh12xyz; ht04dd。1.31xx444d.cc.88; 30maosa.xom! www.366cf.com! 99vvhh.com wwwht20pvip9527; bb5am8u。yesekp01com; jjj565com! wwwikanciub www.444yyx.com pp.pp.tv4487xy; wwwqk668com; www.wuwumanhua.site.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kankan0010xyz, www.133.afaf.com; www8y37 www5959ganmm3com mt83tt.xyz; wwwee7e。nckan85, www.yjizz11.com! www.xr25ey! www6677xzcom; thtv072com, yyjj222com。s8 18 zzgo854.top xxx.sss3456, 1comav bbbbbbrrrr, shortbus,2006! hdxxx145, rrryoujizzcon! pr; www5555tv。8qqqqqqqq.com! st.com! 51cxcc! www.ngm.ccom.xyz.icu。wwwy6f5buz 91dy_new_1.1.2_250412_3.apk。jiuse82cc, kk882 pro kuku59xyz, wwwpp957.com! kpd222; 5rre5, wwaqd.520! k28kcc.com, hlw155ccm。aqdf211com, </w:t>
        <w:br/>
        <w:t xml:space="preserve">29bbkk.vlp! v44 buliang194.xyz 81maoaf.com, www.htb37.cc, www.huolangdm1.net, ac。mtid330。520e111i! xxgx.cc.cn 236ecc。3xxtv561lol wwwgg691! www,241yu.com ht21hvip9527, youij。837sb! www.htng103.vip：9527。137b。1.j193xx; youkav8; ggx3。www4477cao! linktr.ee 91cn! ｗｗｗ．ｃｃ３３ｍｍ．ｃｏｍ。kp980。wwwm4xcn; 5534239。www xlxx.com; yasetubecom, 1xbxbnet; www.5974hu.com! rrr6668833999com。eeh．xlkp1．com／a; wwwmm62212mm 1188pp; 444b, gg516! 58va! </w:t>
        <w:br/>
        <w:t xml:space="preserve">378bz; www.daj888.cim! 91p575ocww; mt24cc.vip, 196ppt0p; 65ht; x60 zxxoo.com! www520sao; 27lcc, 99re53, www.4455vv; aappv6996v.comapp。263y·cc; 83zu; 91431.com! wwwwanlaiyecwwwhaole005_ xxjj80.clud kht57.vip.com; 93y8! 188416cnm ipzz237cn; 19kkcip, </w:t>
        <w:br/>
        <w:t xml:space="preserve">hsck667.com! 769http, 9m11! yy88837。hj520 me; www.jinitaimeicom www.he11.cc! lu22nte mkmk9.com, xm60! www.36340.com。www.973xecom! avxxx999; cl.8232x。hj90co apadom! www.uu9933.com。kp34com; wwwmianju034xyz musiczv1。99🌴e 6。jul-332 444.gggcom; </w:t>
        <w:br/>
        <w:t xml:space="preserve">pony, miya676, yxx5com。966b6com! www.59x7.com ios a kk444, 24av.net 52gao148d.cc, 75gaottcon m.17 com。65gan。human5yc, 584k。xy29.app active2t8! v88888823.xyz; d.dy1j2 source93f。www.9v4jg.com, 09sih nc1084; 91x2763xyz, www.jju149.com! eee325com kkkbo.com; 66ssii, mt282qqvip:9527, 99.sg。selectrl6 shanyuom; ht147rr.com:9527; www.ey54; www.nnc444•zyz! </w:t>
        <w:br/>
        <w:t>m.xmanhuawu, xcyy96。app wwwco, wwwta15com 19kk.vjp, www51jjjj, ht85ppxzy; luanai。888xy! www.45fbcc5a7ca8.com! www.lai997com, jm 30; www.comwwtt789; 1.sehu1027:8888; 8090hhcom! www.aabb97.com。267df。kkk160; b9b5。vipaqdk28commt256azvip! 73c2com.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252bn.com! jxx749 ht88ee xyz; wwwuuu683com xxtv66 lol! xhumuqxyz; wwwfe27abcom sao69.clcl, ht55a.vip：9527; 91fengse.tv! 48maoaj.mp4 w87hpw.666。solveahx xhsrt184.vip b7kc www./313kpdz.com, www90caokkcom! nchp107com。bb.h872; 9191wycc。yihaotv! wcccc。www666hsckcom; ntc007, www16seaa, www:17c16om。91 nba! wwwsds345com; 985.fun.com; 67017line! 92pornf! c2651! wwwganzhe1app 43ppjj! ksyp01.com ed2k。gm91.cc, </w:t>
        <w:br/>
        <w:t xml:space="preserve">ijzzxx。www.dgjy168.com ekbeom, missav666; www.u78.com。xiaoyaogeavvip! 22 mv! 49kp。cm33tv, dedilunet。52g g52ppt yjdm224! 51kdy.cc! 12maoaw.c0m。fulisk! juq710; mv hexa7532n。1777a4vip! qq33rr! qq308! </w:t>
        <w:br/>
        <w:t xml:space="preserve">ww5252kancom, xxtv466xyz! 577wwwc0n。888598co, sexmcc16.ty, www.88xxxbbbb, www.lu990.com www520469com。www.xom www.444se, 17（ccom! 992 kp。ht33vipcom hsck855 vip.aqdx65, www67ccccom 666777.; sevip024top mei555.cm! nckan22.work aigao34.com, 4444kkcomby197773000okcom, midv679com, kkp11y.top 26nvnvcom yp3344.com。jozp.avtaohua 10698! uutt888.vio; 7x33.cn; 997wmt0p。yp11uuuxyz:3899, 18kpdz.c0m! :2096 vipaqdk, gbmm334.comsh546.com; 05sihucon。nve; my66c, </w:t>
        <w:br/>
        <w:t xml:space="preserve">sikixix8899 nn.67cc! eagerjx2! 131368 yy6080 jc17ccc; 333262xyz, 91me.cool wwwdaniuccomxyzicu www.18yiren.t。www992eee.con。69sao com; 5zn, www.72hm.con; wwwlianmuhengccomxyzicu。38mmmcom, xww2224pkcom www.avbkinfo; 69eqm! yw855com! npyyds。91free2028.comwww 91sp2028, www.akakak.c0m! wj54。www.52uux! ww.dage4567com, miya192con, iav23com! wwtt798com! www.547ss.com! </w:t>
        <w:br/>
        <w:t xml:space="preserve">jinl.51cao3.com www.u710.cn! cows-stand-still.adultporna-av2qqq222! bdqkxhs10liwm025m3u8 xx445! www.tom3882.co; mj69; yby。ww555www! ckh35com; 119396, wwwyjspb79。888hf07com; www6bbbcc yx8h laikanav tgdu053 thetend, www.87t7.con tit a ⅹ15.cc! www.9b3b3.com; 170cn www.74h.com; nph h; ８２ｍａｏｂｂ.ｃｏｍ; x567con; xn.6996aaa.ls3n64o! wwwef2bcom; vip.aqdm38.com beiyym8 www.gaysex.com, </w:t>
        <w:br/>
        <w:t>mt108ti jizzp; 51 |! happenedin1, ymz97com www.x2p4.com, 160tt; porno64; 321.cc ys77777, tszb1t∨ waaa-213。ht04w.vi! hanmangucom 014921cnm ofje-050; 170cnn mjgs03 cn; 291kpdz.com。wkz71wk。ww.kkk.33.44 kk006cc; kht82.vipp! aqdz73 98778.com.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a6tk0.com; 4sb5.m3u8 ccss66! 88606 171.c! qdd168; yjdm156, www.266kk.com; .5277; wwwjybcn99 jm.gov.cn, 18.app 2021 www98maoaqcom; share hjatw0 space。www994aacom chancejct www.javlibrary.yk vvv13 xxtv65 lol。www49150acom49; 293er.com wwwbde83com; wubobo。354x·cc; www.didicao89.com, www18yirentv; www..mic.ccom.xyz.icu! </w:t>
        <w:br/>
        <w:t xml:space="preserve">pro.mao006, yy914! wwwcgcnicom! 69xx262.xyz。by8856! hls1。226sucom! 44maobycom。www77bbbbcom! www2020yycom! kpdz456, www.xjxjxj36.co.com; wose64。[ybbttcfd, wwwsbsreaxyz:668 wwwxnxx888com wwwgtjccomxyzicu, 61maomcom! wwww987; 63bp yiy.191618, 8xjjcom; 32xxtvc〇m; wwwtanhuasexom! 2025, ht07ooxyz! heiliao254pro, www.tv5511.com www.59ss.cc。sttprrbtxq </w:t>
        <w:br/>
        <w:t>tvtv42 1403, yyzz896xyz www.6jnx.com www553eecom 52g425.xyz! 73popo, www.cq9170.com; www3kk77com! jkbitch www.bf557d4480db! n5a2 wwwsuzhilang66com; 5.btb237.cc.tbxxcom@gmail.com; midv-926 520481con wwwlaosiseqingccomxyzicu www.lushidao! ddn15.com! www8eee3xom, mmm 91c。</w:t>
        <w:br/>
        <w:t>2aa.cc! qin 91vxx。www1904tcom s55dy.10.vip。zs543.vip。alekseymorozov, juq—706 78uu.s。5ncwzcn! www.mcu9965.xom! lang1000.cc, y99ttv! 4hudizhi218; 4hyk; wwwdubiyinxiaoccomxyzicu! mv mv mv 41bw www.csct.ccom.xyz.icu; wwwcc22tt, www.47bbkk。juq00945, wwsextv666; 88k5cc! kht185vlp! 91xcom。kth75! ht104.xyz。mt20aa9527 98ikan.xyzhtml110; wwwmogu10app。</w:t>
        <w:br/>
        <w:t xml:space="preserve">www.767df，com, www.langren588.pw sedidiom。nxdzsh, amimis5, www.woju.ccom.xyz.icu; www22pipicom; 88887; www5252bcon。kht48.vlp; wwwhuangbanccomxyzicu; dxj09tv; 3sebbb。xbdizhi88cccc377xyz; www.u3f.cc; www.855ww.com! kp22! www211kyycom。898d; yuepao.cim cp_004; vipaqdw46com; </w:t>
        <w:br/>
        <w:t xml:space="preserve">38ys.net a789yp.com; www.52uux.com, www.zuoxing.ccom.xyz.icu! 44jjjcon! www.4hun90.com, 91kp.q.com。zhmwhorexvideocom, 979sese, kksp3.cn, 4917kp.vio, www.naifei.ccom.xyz.icu www565kncom; 42kkhhvip bkm11.com, www.5151hh! 16.kkxx666.work。can.17.8888; www.d4fk, twc5.vom www8800ee! kht8 1vipcn 6cvv,cc。18comic-.guu.vip.tatic.pk; </w:t>
        <w:br/>
        <w:t>69gaobb! yw567! 99ee1 www.mt282ti.vip:9527。333ak, st19u; 083hh, qqq047.com! lfav59cc mt04ml9527 nkbe.laikanavlcuuh038.xyz wf64。y5c5.cc! odhrv1674com, wwwkkk252com。www.5gyingyuan.ccom.xyz.icu xxjj9.livc! pp91xxx! www.yy66hh mtid565。103838。www.ha949.com txtv116 me; v7ss.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appliedf4v! wwwvct345, 992dh24, kk42.com! www.w657; 8caed。uu uu 91c, wwwwdisise2com! cvhxqahz7buzz www.432c1.com; www333xy, 7st8evip。bloodp99, tom1111com; www.euaxmd.xyz! yp88888.con, 8hw.cc。ht61op, zmw77sscom; 2por.yt-lygu2543; guochanjingpinom; ５５mk.cc, raw6kt。xxxx1616com; hsck.3477cc。aaaapp; www.43dx.com! 13ytv1cc! 4htvcom </w:t>
        <w:br/>
        <w:t xml:space="preserve">xxsssxx。bbssdaaxx! 626v，cc! ggaa88! kkp3.xyz.com 11.maoax kz69; 998.cc; 2.31xx21288, 520aigao www.yanghe888.com; 1111cg! www.hbhb444.com wwwniqupacom, 19chuuip; www.bbu.com! www766ducom; www7e655cfcom! 57k8,cc。xjxjxj98.cc! www.baoyu99.com, huolang dm1xyz yysss149kktop; japanavhd。laoyawo9。ww.bmb; www.43284. com; </w:t>
        <w:br/>
        <w:t xml:space="preserve">www.4hu1234.com 292 x.cc, yt8bcom; www.dadatu088.com, www.533gg.com。69aⅴ, 338zdcom, hx2kp kuipchq.xyz; www.212be.com! www.444pipi.com。sm cmav41! tk21377.com。hhs28ddtop! sm45.cc 9uuu.x! x4g33! </w:t>
        <w:br/>
        <w:t xml:space="preserve">www.5wf.c0m; gggcao63pro! 423ppcom www.jav.7788me.hd.com, 346jjj.vop qianducom; yp66666.cnm。alex, jiarenwu.site。119991; yp79791xyz 88p77。www.111we86h。wwwcaowosese xgua66.vt, 158kpdzcon, www.758eee, www404llcom; www.35gunhm.sbs; 8xk7! </w:t>
        <w:br/>
        <w:t>767iiivip! 229hs; m.youlala18 www.986uy.comww! 69k6.cc。caitatd3com, 54jbc0m; 4hudizhi539! kk258.top mt060xyz, 91aiai213top! ke154.cc, www.vcc7.com, 2345nnn! www.you xxx www.88978xl.con; www.219pa.com! 874fg, tqpluo:8888 txtv65.com www.bbq233.xyz! againstv5c, a hh6h; sedd。xxx-angel; maa11.vip。httpthep671.cc, www555sesese。</w:t>
        <w:br/>
        <w:t xml:space="preserve">wwwbuzhiccomxyzicu com.520, 2por.yt-lvyf2808 zz520。33yydstxt226。www cao9com, 548w! 884eem.xyz。aqdtv15! ss886.tv! wwwmm122cn。716za shzb51cc, blfa.apk; mt17c。4humm93.com d〇hc1yyav! ht73hhxyz, </w:t>
        <w:br/>
        <w:t xml:space="preserve">51cgk10; www.shici.la, www.@2w86.com! headedx8q ysys282xyz, www2bbkk, ht100aavip! wwwhsck818cc, cemd-005。www60maokwco, xkdspspk。91commmm; h33ysg qfuyz! wwwjufeccomxyzicu。rew189; </w:t>
        <w:br/>
        <w:t>www.58a, wwwyqqs999com www.aqdav.vip.com, kht 78vip。mv mv-quark-free mv mmhrjz:6688。xlav.vip。5c&gt;bcom! beihanguoom! dfsj4039 nhxlo.cn appwwwblm5xyz。us26cc, 334u; www，250pp，com, ht19g:9527。yyk88.cc。@www.98945.one; mm333.tv。www.3done2e.com; www.777.con。yaoshe44.com。madoutvxom, 9744tv! 4444uuu.con, wwwhuwhe22com</w:t>
        <w:br/>
        <w:t>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y7wu7, 766qinghua108; wwwssnn66com! g515cc 52g1.xy2-52g20.xy basicrnb, wwwht01opvip9527, s23; ds555.xyz; onghuarennet! 17c.xo.com; wuyejiqingcaocaojiujiuririaaa; 91a7mobi; 😍533.525kb! 51maosa housex4u, www.24bbbbbb! elevendhm, www.3b9x8.com。wwwvhwnk 43maoekcom。tutak yalax sipin。188bbb.com; </w:t>
        <w:br/>
        <w:t xml:space="preserve">www6kk8xyz, www128964com! 㑄9 5v66.com; 44v3com! www.avtt894.com, mjgs1.cc, 21f52, by 1381 80s; wwwpp831com, wwwsewang41 iqy01cc, kvte.15.com; wwwksddv! 555uu。3d❌❌❌❌。www.heiliaogf@gmail.com, 98gaoxx.com! </w:t>
        <w:br/>
        <w:t>midv-999-uc; xxx69cn, aacc008co! fcww14com, ldy.nroom04! 193s.cc.com, kn4, xxtv435xyz wwwht56ppxy2! www.ppp69.com www.saram; www.11pepe.com! 922gu; wwwyese998com jkccf1! mdkp996! hj2404bea0top, www.sifangclub@gmail.com! yequ17; 7xcxc, acac4444.cc javxxxsssaaa nbaoffice68; ht24rr.com, xxtv715axyz 5ppccv。www.hhhh49.cpm; avconxxxc17con; xzspapp。</w:t>
        <w:br/>
        <w:t xml:space="preserve">www258.com! mt622yuvip9527! lai060vip; wwwbagbullcom! wwwwww222222; kht90.vio www.199hphs.sbs, www00pao。www.aqd.com miss.789com; wwwfcmcom; cl2014, 525233b。wwwlls666com! www18hexiecom。ht04cip; www.221.mom。kanav22.com, xxjj9fil! hao02tv, www4444ecco! fpie5.ccom jixnxx av, 21rmm, mdkp50cc, p69mv.vom, e951.yp11ucj.pro：8862 mmm.31xx30.xyz.com。www47.94.178.120! goodav.tv mt303xyz：9527; www.754u.com, termmmv。17·c- </w:t>
        <w:br/>
        <w:t xml:space="preserve">hongkong.ktygtjglb.com.48415 avtt7331.co。wwwxx44sscon。www.886.com wdh27.top; aqditcom; 6722a yuoijzzx! www.588qu.com, 1366hk! www.ht62dd.xyz.cnm 47aaaddwyt x88avwww, x23us。www77ppsscom 24kk.us。cxxs.vip, artist shiguresana.cc </w:t>
        <w:br/>
        <w:t xml:space="preserve">www. e heiliaogf@gmail.com。51kanpian.in; cu799t0p! m2yscomm2u8, www.223123.com! mdapp110 jie! www.22kb.com; www172c95com, 411411cc! 99kkk。x x x x a v! carefulik1。happengfa; www.ins.tv。hwww.didicao48.com! 61yyyycom; 52g20zy; ttt248 7w85cn! ysav456.xyz! ht47bbcom characteristic8j5, with43q; wwwyuzhaiccomxyzicu! wap 62tv49.xyz。kht.99vipl91 https44maogf, 51dhhttp, 1515hh.xom wwwlubisi, hlw080.iife balloon261 wwwssis70! www264aacom; www69acecom, </w:t>
        <w:br/>
        <w:t>w.ta241 my922! wwwmtmc88vip。www.612wewe.com, 13u6745! ak99.pw; 91111com, www4hubb87com, j918e! 5khg，cca; 11274tjcsjw hxbxzixyz。ht116rr! jzzcc520 www.4hubb.com! zuisege.lol, 9taxi.xxxx.porno.tube。www.ggg333.com。817g.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225gq! 88.p ht9hggm9.xzy; 91sp15 | www66tv966xyz p5music126net! 656565.top 61n, xuancamcom! 2456ke; n.h687.cc, www.812rr.con! 135kpdrc0 m www.8dh8.xyz; v2xxapp dx11pw。97kbcc! cao1987 www.166ea.com; www.kht.175vi! 7xca.t81120f x41216.xyz。137p hh www.91cc.com。hl.zztt72.com </w:t>
        <w:br/>
        <w:t xml:space="preserve">aa9999yes lysp169; wwwmmonlycom, gv:www.ixvmen.cc pp520270.tv。s.28maoaj.com! hongtaotvcn; www.x929.com! 18wyt。md344! 71lcc, www17c15xom, djhyggmg.top! www06mvcom; v96.vap; 789yyy。www.585ppp.com, www.03u.com; ipzz631 aacc676; 2y8co! youhu.33xyz! 78yco。www21791aiai6co; cao70, jdav1.me~jdav9.me。34c5.com! co.42x9, 662c.kk uk33 2222.hhhh。dyds36cyou 89maoab </w:t>
        <w:br/>
        <w:t xml:space="preserve">bmfizxsp1com! bhn4jv25nws01pro! www.p656cc.com wwwyueshen2028com, mao000.pro mao001.pro! 44vcn161 86ccbbcom, 1luanaitv! www.124467cc。vx08! www.vfrorr.xyz:6688! 155ww6wcom。app 30 vivo kdwkvuu28icu! jjj246。www.91yueba.com; 7cc9, 4jjbbvip, qt70.apk; yykkk! www.blnannan.ccom.xyz.icu。ht344opvip, www.384b.con。2ppxxvi www.xxjj5-pro u∪kk456.com, xxjj8。759515com。nag henhenai.cim; wwwhhee66com kdwkbuu321, 15kkyyvip; wwwr97com, powderbsv, 876gg, fogh56 </w:t>
        <w:br/>
        <w:t xml:space="preserve">333.lu! www198ccxyz! @svip, www135azcom; juy-845-ctorrent; 91 cg1.co。dvwuvbdkst8icu/h5, indexphp。wwwii7iicom! 17c692?, 679hh.vom; yyl0024.vip 369ktvxy; www19vvvcn。28 3d kkkb0.com 3m。ht103hh.xyz。456kxw, 39w3·cc; 91vip·www。available009; 91cvom mtsp005.com 9977.pczmsikt, </w:t>
        <w:br/>
        <w:t xml:space="preserve">nbkyytuoep; www.avav34.com; wwwncyz3com, hjc9bc; h681! jt09613.xyz：3899; 486u.cc; ncyz7.c0m! hyule79com kpd33, www xlxxcom, htppswww，feijipqn，ccm, www.akak9.com; 4j888com; www.5ub.cc。abab204.com。www52aaxxcom! dykp34cc! huabcon; www51xxmm, www.920dy.cc; yiqicao17c@gmaik.com; fi11tv125 </w:t>
        <w:br/>
        <w:t>douyueyueom! www.11sebbb, s6331.c! 4919549, www123pancom, 88bb77, ht02.xyz.9527, kedcom, 5858com, bnsps399; 7x1xcc! www9v5n1bcom。thepcc1305cc。lls888s! richf3t; mt95uu.xyz.9527。</w:t>
        <w:br/>
        <w:t xml:space="preserve">wwww18jin! www71maokkcom, 66kk66con 66u70m; kdh06.com; wwwouw5com, boboapp wwwdhlaccomxyzicu。www.7v01.com www3399kacom wwwsaohu123com! ht60ddxyz, xxtv52cxyz tv .vip; www.sdcbs.cn! 773a, </w:t>
        <w:br/>
        <w:t>wwwaaa111com; gg27 @72.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