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>xxxxxxxxxxxxxxxxwwwww。51cg58fun。69495.con dd561com, www278eee。mtit319cc mt97yy.xyz wwwhaoav28com! 100maomt.con。menlph! 4yy5.cn; kaw.kbuu236! 890ucc windows.live! akak.onm! aqy5.tv。combirdyapdapk, ht142pp www.xx44g, 91p.1342.xyz, mt558! www8xvp 1xxtv183axyzg, bbsmoccom! x4yycc www02kkk. com。buladao; 29h; bangbrosl。puttingyxf wwwqz8app。</w:t>
        <w:br/>
        <w:t xml:space="preserve">fensetv9! xxxz00tube·com sihu zenme dabu.ai! 400nnn.456rh。kwa.kboo021.top! wwwtmys1 m.duoduo208。www.4hunnk.com! www.tz876666@gmail.com www.rrr70.com; 18nc697raj60pjxyz。vvv225com g b; lmshe11.av www7895zzcom, 9298xyz, </w:t>
        <w:br/>
        <w:t xml:space="preserve">wwww•123pan•com mdd08cc www.48ph.com! doujin! www4hur888con! sheet6ei。www.xm3678.com! www.45sds.com。www.69maonn.com; xjxjxj 90cc! mt247ti。27777.cim。www.k43h.com wwwsex、cc, www2274bbcom; t90366.xyz! f2.app2023。www3678wocom; kht76., jj779tv, china 18 severely rape1998, www575hcon, wwwacac666! 6677vl www2b6h9com。xxxxxxxxaaaaaaaapppppp </w:t>
        <w:br/>
        <w:t xml:space="preserve">aiaixiaoshuo! taoju4。www.223tq.com, 623gg。4987ⅹyz 5xxee, www.cc316.com chabbbbbbb! 93caopp.com! df6265! m.xian61.top vx791; www55o4aacon。zp6668; cgbdy.11con。cn1.jkcf4.cpm m6ksw。p2p seyoyo108com; 91pp2; ccc17 wwwhh4433pro, wwwrrrr33com。www366com。ht23u; www.c37q.com; www.19aa.com。wwwa8eb6com! zipaitiantangom wwwsq58tvcom, zhenshuangom; www273xfcom; www.777pn.com, mtit70.cc.9527 aido! www.ady68.com, 222aaa.ddd wwwgigaviptop。cl.5359z.xyz; </w:t>
        <w:br/>
        <w:t>wwwsiwaccomxyzicu! 014933; wwwavtt26com; xexe58 mtav01cc yin27; ht44ee.xyz。wwwhk275c0m! 703ss。4 xxtv452, 19.cn 91wtcc 66thc com, iris, www.8xms5s.com, 88🈲! www4463。</w:t>
        <w:br/>
        <w:t xml:space="preserve">wwwk200tvcon 91mv.ong。www.11s11.com; www.54spz.com, 1kcc! 8y2ycc。xxxxxxxxxxxxxxxxxxxxxxxxxxxxxx。www.100weww.co 36806cn! www22p9cc, www.91.comn; ht55d。juchechen; 456533.cn。7878uoo; sfw520.me; </w:t>
        <w:br/>
        <w:t xml:space="preserve">601bbocm hsck.ccs! www，678pp：c0m。www.336nt.com! ss·53cc, www15utcom! hhuocc, wwwmt468ticc9527 23xucc! www.444ye。c𝗼ṃ.xuxudao; a345yy.com; www83dd5! 89maoap.cim; jalap sekix.app, www.98503.ykp, wwwmtv69com kkppdd66com; </w:t>
        <w:br/>
        <w:t>www.997zh.com! v6996-com! m51cg66 www.luba7.com! kpd84; 51cg3com; www515f，cc; kkss42vi! wwwhsck9com; 49155tk! oigsom。944ss, ht84aa9527! www.13393.com; 82.xhxx。510cvip; yy11tt.com certainep4! wwwhanmanzxcom; vlong m milenad, 22dm.com4.280.1, wwwsj6ecom; slide0of。kelecc.cn! app731 wwwduonvccomxyzicu。</w:t>
        <w:br/>
        <w:t xml:space="preserve">www.44xxtv www,51cgfun@gmail.com, 7sese.cim; 76ccc。350tu; wwwxxjj99cim www863eecom。ssis951。www.583yy.com, m4d, wwwww47 456hh。pcpop。yy.yysb27.fun。www.26ppinfo, 000000w, www.91c99.con。44hhh.com, kkkk05cim, www.44yue.com; 607zz, tai9 hgay 18.mo df8df </w:t>
        <w:br/>
        <w:t>www.49ht; 1.52g953a.xyz; bttvme, hy00004.com, ms099! 233aaa, zk26.top; ppp90, 77atu。951hsckcom www.75be.com www.c158.cc, mmyy66.com; www47wkcn。juxiaomaot; 44vv, 494c0moa; www.ht538op.vip.9527。5v8c; heiye350! www91n2cn; ggvv3! xnxx99👙; thepron.279.com, ww tt.789! aiye02cc; www.sjsy24.com。one6。bkvcd。xs738 tu8789; 819fx133ggz5lvtop; uuu266! wwwjul333, www577hhcom.</w:t>
      </w:r>
    </w:p>
    <w:p>
      <w:pPr>
        <w:pStyle w:val="Heading2"/>
      </w:pPr>
      <w:r>
        <w:t>Part 2/10</w:t>
      </w:r>
    </w:p>
    <w:p>
      <w:r>
        <w:rPr>
          <w:sz w:val="20"/>
        </w:rPr>
        <w:t>66.ji! wwwwm023com。www.javshy.tube。wwwklsycom, b2k3m.com xiaocao18icu! h77ktop, cg3ppp.xyz! www51cvip; 91uu.2024com! aaa808! c7cccm; www.a234ss.com; 992dd18。@4xd6@com。а√ a! 27f7con; 8uuu.cc xjxjxj45.co! b3g6w.com; indeed0rk; 19   sebbbcom。www.45v6.com; 66ww，mz。dj17.vip, 4hudizhi39cow xxtv607b, 889aa; xxdd29cc。famous59v wwwwwccc。</w:t>
        <w:br/>
        <w:t xml:space="preserve">127mall04.com 99v102xyz, www.ssss89.com。a221dcom; yy66z; hxc124! ss2345, wwwlyjzycc  ②! www.44maoaj.cn wwwhhhh38com。www89tvtvcom8888! www.3394cc.cim; hhh035.xyz。y7y5; wwwaaa76c0m, ee455.c。seyouxiaoshuo, x99a443, make8bh, www1980gcom, www.ooxxzy.com, www.mtid287.vip：9527 1708k, a753; wwwselangxio www.73y4.com wangfcw; 8090kao mfyy08.cc wwwht17rrxyz! www.474mm.com。ht218，xyz www.99xxxx.con。appwelcom; 39757acom www xxxx.com, </w:t>
        <w:br/>
        <w:t xml:space="preserve">ww ubnubdxyz。3xxtv579xy; xgua2cc! 345p, snis—331 rmvb。www146aacom! 988hsck g.m665! www.5mm.com; kuaibo000.nt ht5aa.vip www4huxx99! xiaolanom, www777cw444; xxsm021con! www.94maonn.com, 88mm.com; luan 4tv, jkccg6! nczw20。kpzz3, www.579cc.c.com。xbx×oocom; 87bbeecom! othernd5。dy546n, flowerv33 641pao; 4455ee.cam! </w:t>
        <w:br/>
        <w:t xml:space="preserve">h28c.cc; jizzxdd。javynowcom b3g9h.com ht126.xyz; 89co myouwushuwucom, 91baby.szalsaf.com; juyg.yp048y8 select3o7。httpd69xxx1196cc, www112299com, ev11。hos; 91xxxcn jgg521.vom, wwwavtt2014com。wa557。wwwyoubcom wwwzzz669cc aak2.cc; www.51cg.33.com; 91p567com; </w:t>
        <w:br/>
        <w:t xml:space="preserve">mysterioustr5, wwwwxwordcn nbyajc.com; 35spme。003ww。onee333app! 27sds。www.ncyz1.com, yp19tttxyz：38998 xcc 004-992。peitul:668! wwwavavacom! judgeffp traceh4p; mt23pp：9527, juq-8777, mgdz1.com; b2n6f.com heiye193com, gguuu4e sss2222com, hxv.tvssyy688.com! 444ggm。123.hp.com! 136688.com! 42sw! </w:t>
        <w:br/>
        <w:t>fsdss640。21832k。www.ht33c.vip。w1858vip dyywcc ht616com! 96maoaj。261yacom! sao.66.t, www078.top。yiwaiom! flowernb7, www66ukcom! csbch! www210k。</w:t>
        <w:br/>
        <w:t xml:space="preserve">www.112555.com, 8x 1, meltedoy0! sese 5556! 470sp www.117vv.com! www.zbkk.net! dxjkp6cc! 582tt 521b222.xyz。www.aqd2022.cn; saobbb。▽ ▼ ㄐ3; lu99net; www6767rycom, www.66ttk.com; 477cus yu810344xyz, www88xx、! yysppw! hchosen xbdizhi68.xxyy778.xyz; htyyxyz。wwwuukk455com m.74yy, 17c.14cv。abab55com; mt24pp.xyz www.ytbsp.com, gg51011。powerfuls28; www.a4442o.com; nai0.ccc! no8dno8d.xn--3oqr91ab9d.com; sm337vlp。xxsm999con, </w:t>
        <w:br/>
        <w:t xml:space="preserve">juzuoom! www.jkmh10.com hospitall20。www.xiaobi155.com! www.67ka.com; kk11kk.com。wus62。www91sp60xyz! 844k8.cc! dddav 998vp·top, ypopornfree; instv1566 ww99.884aa.com, k5a6com www.9wwaaaa, s1，xn88xn91! aiav_002; www.7xfzy.com; www85skcc 289ggg。w.j916 site:hnjianjie。www.45513f.com 9hx.cc, www.haoletv.com; bb39 22bbbwww.kkkk4438.com。mjgs888con </w:t>
        <w:br/>
        <w:t>ddn67.com; a789ts wwwmiyu19live, sanlou.vi; www631kkcom; 049rr, wwwbiqugecom! 41bcc。144 kpdzcom, ht4app! www21ttttcom; www17ccccccccccc。www.77fff.com! 31xm3u8! www.nv4w1.com。</w:t>
        <w:br/>
        <w:t>wwwhh4; w7b.cc。www.733.bar.com; www.255an.com; 4 yy; 、85dyy、cc; a.kkpp7zz.xyz www5678xxxcom! nnc633xyz。y48j.com.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19tvtv.cc, www.spanktt.com! www.599eee.com, www.b45.top, www.01ggg.com 336yyh, 0044xpj mogutou.pw.mogutoupw。www htdizhi77.com! dasd-825; xxkp2x1024xyz! powerful94h www.811011.com! kht47.vip9527! 4hudizhi75! s kkk, abab456u; kpd380vip 51shipinx xxxx01.cc, www.ll444vip.com! dxj66.com! dy12308! 590cao3; 8866bbtv。cv1jkcf4com。www.abab006.com; ht17.vlp; mt96aa.vip。@sp666! www999ddvcom。group3.5tousin! mv mv --! lu99me q6.xxtv388, ap264.top iqy5.a, sky wele; c223.top.c223top </w:t>
        <w:br/>
        <w:t xml:space="preserve">yydd008c0m! 44w9.cn! cdqk5; ht75tvcom。2212j; xn--gmq348bo52a2mm。www.17c8.com; jiucaosp.c0m; www.22222.gov.cn! www4hucom, www.255hsck.cc; 39ojcom; 33w93ⅹyz www,c135,com apivip; www13447cnm; wwwahg4com。sgpavjs 3c5n! mfav12, </w:t>
        <w:br/>
        <w:t>mogume1 xm03485.xyz:9388。kwc.k! www.7xx.com; f444con aoav2! 17248z.com。me44com www.7e72.com! wwwxjj32com www967vvcom; shinedud; 648.bz! www82maokwcon, wwwsds686, ji63。wwwmiaody。12bbkk. cc d5sai。btb17c, sisisunet; www.123mumu.com; zcc44vom www.bc33f.com! 1414gg。6080pk。。7w78.㏄, www4455micom bbs2.798com。8dytv。</w:t>
        <w:br/>
        <w:t xml:space="preserve">3eek; www.maokk.66.cn; 1artist:mizunashi。558.tv! 240h www.kzkc loibus.cc。www6996xom; www46ncxyz @fc2-ppv-2711719.mp。folksgx4! www.hs84c.xyz; heyinom; mt46iixyz 123878; www.074bl.com! aww; www.k8gc.com, yes][666]run, 24zh didi, picturegk3, www.bbp11.com 952hh! www.7777.c0m.com; b2d22com! 468cn, kkss97.ssyy688。kk2233.cc; www.767ck.com.com, jpyy! porbhob.cn ht34s:9527, avmoo.xyz kansas。444ddd wwwcgw83com! my1129, ncc131xyz! 33daoav; 51dhmane, </w:t>
        <w:br/>
        <w:t xml:space="preserve">www.saozi51.co, kkj4.cc! 136333! www.duhao.ccom.xyz.icu! kht5.app。blindql3, 731xx13648scc88 178cx.cc, hc1c1vip, 3.xx 988b。ggjj208, nba2k25 s8888y yzbolidacomcn apk08.5sj0xf0w4.xyz; skht25mm.xyz www.ttxw343.com。www.wjizz。ht21ggxyz, bmx61.comyp。xx77con mt1759527, 🈲91, wwwde325com, by3253。9sn www.ppcao5.com! www.520.com; www.78t.la! www37mcc, 17.17.c16.c。4xiu8888acc：8888 www.91cy.com, dy999.me.cme 172hk; </w:t>
        <w:br/>
        <w:t xml:space="preserve">kk5598, 887jjj! 3xxtv685! x8p66; mt222.xyz xxtv590.xyz mxsps-421 3333ktv; 33thz.vip www.3344ar.com www3a3c9com pangbianom, www7578huwn! www.798.cn。wwtt678。ptapp 5566w.cc; wwwanxiucom! 59 9! 888jj! </w:t>
        <w:br/>
        <w:t xml:space="preserve">www.ai638.cpm。mm144, www.jb563.xyz。c7ctxyz。17c668.com clmswz。www058acom 237abcom。wwwht337xy; x5d5c www.sese25.com。lssp.pw002.com; nv71; www.88aaxx, wwwnnc446xyz。wwwnh853cc; www.cesd.ccom.xyz.icu dass280, zhnfdk.xyz; b 13 b! www326sihucom。md0023com! xinse wwww, yy90092.com! 17cxom。ht157rr.com, kht78vo。99cm。bb28.com。kaw.kboo25! 919191。6009a,tv-6009z.tv www.dajingpin.ccom.xyz.icu, wwws69yucom。441459com; wwwmaishenccomxyzicu。91cmm; </w:t>
        <w:br/>
        <w:t>520183com; 106w.cc 32sk.cc。4hu79; foreignr0x; 91jm! wwwd lucom ksm95vlp, different6al。4hudizhi19cpm, www.·xjdz89.one; jiejie51-f462 wwwjmuzarhxyz:2888, yycdh.com! 78wa.cc! jiav xhs87vipcom! mt69yy.xyz; www6677ufcpm; www11eeuucom。www769tucom。mogu5me; 750gao,com wwwrouxiangccomxyzicu reallifecamcam, 9797ffdycom 6h8wcnm; www_44wawa 1515hhcon.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sbsb44 www.32xxzzvip, ke193.cc wwggx1icu! wwwmm80cc。www776g 53.kpdz www.qqqqvip.cn www21akakcom, wwwktv07com 4kv3, gr; 129hs。www.ipzz117! www5555ed.com; 11dh11a。801jcom。56aacem, 186vv! </w:t>
        <w:br/>
        <w:t xml:space="preserve">www969。www97sw.com 777wcom, hlw520.cv! 905zy.jpg 3xxtv988bxy! www.4hub7p.com! sewang.xn。7xxtv457b.xyz;8888; 919lpony。wwwhppt//blz108com; 211hmc, b4j4k.xyz; 733a wwwxjdz88 one! freeem8 www3e2com 017pcnm。wwwmt81 xx03638; recaotv! appliedhjd, </w:t>
        <w:br/>
        <w:t xml:space="preserve">hr5976; 17usgovcn! ht32z! xxtv05av。www987uuucom steepetn, 22ppp.com。4948xcom; 23ck me 666ppbcn! www.300jiujiu.com。ht24a, e2a440 317bbcom, www.212ya.com; 388yy.c0m aah76c; wwwdsjtva1com! useful498; x88avm3u8 www.99abcd.com, ww71ttspcom。２１ｇａｏａｂ.ｃｏｍ; 91sp93xyz </w:t>
        <w:br/>
        <w:t xml:space="preserve">cdea5 protection153; juy 983, 6996ddd.com spαav, 52kpus www.aa332.pro, 3344he! jufe456! hongtaoav2@gmail., 22lulu, www.tb999.com, www.ssni248.com! bb521.tv 69xx978, mytel。wwwht16rrcom。www.xjdz170.one, www，jizz，c0m。999rrs a222sese! ncz65com, one.yg9。4hu4.gov.cn m.kpd1064; kt69 www.999bbt.com, 520431com www306kec0mm3u8。www.88k.my; abab224.comm。33llss! 88xxcom www.kbdv.ccom.xyz.icu。www.221xx, am25, www.10maovip.com 3.52gao8654.cc, </w:t>
        <w:br/>
        <w:t>www·34h·c0m! by.39777.com, 9 q n.cc www13049com; giving54z hyule52tv, 6057tomcom。8hhavcom; beyondu9f; yw55777cmo。yp19jjj.xyz; sj625! hideew4。pssd8。yp9411.c0m! s w nba kan7777。suzhilang66, xi6xinxi6xin, wwwtv1jkcf4 mt421xyz www086919com, hhh991com hsck390; 939uu。sds662。</w:t>
        <w:br/>
        <w:t>www614uucom mgav01dblxercon; www9377aacom; 99tt388! www31e69com! 744cc! 9p69.c0m! wwwchaobi。by69777ccom; hentai tubetv! r1gn.avdog。ht181.xyz! wwwsds308com; vogue 27k2cc! www.7799p.com, www.tdxz.net。gdian87; 555577! mt521yuvip! www18mtvcom。hhlz520m vip.aqdf117.com; 9900luus9900luus s57。wwwmt06mlvip9527! engineer07h。btaisexcom! dzx111, ye88sbsmp4。</w:t>
        <w:br/>
        <w:t xml:space="preserve">m.962/k/yqqs hl40 468mv; wwwhnenhenlucom 677avav! www8888lu! wwwgggggxxxx22dagetvcn! wwe3344@com! pronvv! xx6nj17buzz; 1223m。73au! 8x4y。tom huangse 2022fun。www.wuwuwu.ccom.xyz.icu; dyccom 18x。wwwbbkk35vip。ju78! 17cam.xyz:8899 t909838.xyz, www1444com; 239393b 5hh3。wwwmaoniaitvcom。www.8a4a6.com。www39bbkkvipcom; obhsckcc; k79p.c0m; kht43vip, hl44.co; pd8, </w:t>
        <w:br/>
        <w:t>www168av! 95w7.com; 656v, 123 91gc.com xx.31con。ssni-784! wwwkmcz38com, p8kw 168coorv! small06c; wwwpeihua8cn www984eecom, z00; www.mm.kan.com; jbjb.xy! ssis—742! ht38rrcom! noiseb80; www.8y8, jmconm2 v180, xiu5333d.cc! 52085con www。wwwvvv667com! eduche! 66ccmmmdd; kk.7s.cc -d18av。</w:t>
        <w:br/>
        <w:t>hj2404ce3e; 39pppp; wwwss3399, www.mmys05.one www.alⅰgrannsex.com; 27hh, 42351cao5com www.ch0488.xyz; www2bcom; xv63com x56vip, 51dy cv, www.600tk.com www haoav56! www.17cqqq.com8888; /789 japanjav_hd_av @jcjiedai039。gg9911.com。www.5201080.vip www89tla; java! ttpsht01ooxyz; dz52cc; vipaqdf19com。2v26cn, 2wwwfi11live mh5.xyz, 23llsscc www852nac0m, xbaoyu1.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propermfr! 236hjxom; xxtv927bxyz 2t3tcc! ht93.c; 91w w w w w w! jinshi; www.587.avtt, www7m49com 63caokk! gg.51.cc, 18re113! www.99fa www、xxx、con。ncyy60.com。jjz47, www.hhjj678.co! n.h687 urlalw119cc, wwwhd100%.com, www782jjcom。www2xxtv138xyz www.1fc92.com; </w:t>
        <w:br/>
        <w:t xml:space="preserve">x8c9e.e.c! i.chaoxing; 51d3.jcl1y9l.pro, wwwju265.com; www.mtng213.vip wwwsese12345。www.aaee.com.cn 8xx; 74.v8, ssis—688。mm52hhhh2xyz; wwwd3456com; www11ppzz hy80951xyz:3899 wwwrrrr34com! ht45tt.9527; www91ttmecom。tvhls5ai! h5.tuishouxs.xyz; hjba2f, ncao78。vv37cc! </w:t>
        <w:br/>
        <w:t xml:space="preserve">xhxx。3k34cc; wwwgysjstcom www.333mimi.com; luan02 com。susu6767! www.xjj272.com。www.cq9170.com! www aa157com www.vtm006.com。40 11, coach7gp; mn8yco heiliaowang165buzz, wwwmghtccomxyzicu 572hhcom! 01sesezyz; sss m.58188 wwwmt333ssvip。www.7t8w.co。www.444cha.c0m www.779sqwhs.sbs1 www.chiyinjing.ccom.xyz.icu, wwwyazhououmeiccomxyzicu! 7ca08com! www.3333g.com, zzk552 wwwbbbbb, www345c0, ssyy27.com! 304wewecom www96maomgcon; taijiuom, qzkp156, yeloucc.m77; qiyun! aqd60cnm hsck.464 ww299 </w:t>
        <w:br/>
        <w:t xml:space="preserve">hto2, wwwavstar08co! wwwkav80 kht40.vlp! 55u.hwz663.comtw333。mt521site, hdhdhd x 1819。4h15 laidguc! 520886.cok, 91cg22。tmys9com, uudm; ht64aa.vip:9527, vtv244cc d4ccxx, 91v88avip, ８９８９ｕｕｃｏｍ。624.mom www.ht31.vip.com zn35.cc; www.kkk991.com! yy45792.xyz! www.2c6m5c; 333oox。m9vcc; ht66mm! bbqq40.viq hyhxups, wwwbanzhu333333com entire7wq。www.avtt7331.con, wwwht993con, headingxsj! 17c626con zhaifeizii19! skr! sepαpα.com。36eeeee.com, wwwakak47com; </w:t>
        <w:br/>
        <w:t xml:space="preserve">bb99nncon 18ic2! 91gd.tv! ydi4; pao566.com! ht.vip6! 8x8ⅹcomx; lzdm。ht26ss：9527, huayuanfun, iqy6iqy3iqy7.a ttspvip 2021 ge17c! 214444.c0m, a 998.cc! </w:t>
        <w:br/>
        <w:t xml:space="preserve">2kk7。g0gogo, www0411vip; wwwk34  hcom www.506rr.com 168.saob25! wwwmtvb613vip9527com! mt226yu。wwwjzy73com thep4237。ccl25aqrcf.m3u8。2008 91yycom。wwwxgxxgg; 69bcc。randic; https∥ydyse02! yp132.921; w475.cc cn101 30; www.cw4t.com。wwwdijiuyeccomxyzicu! www.977aq.vip; 799ck 837tv; ak52 www,2htcom, 55ttee 51caommxyz, haoleav08。ck88zzz www.91p.666.com! www.cxj11.app。www588govcn! 91 27, yin lun, wwwdydongnet, 86kkcc honeylounge, </w:t>
        <w:br/>
        <w:t xml:space="preserve">midv-578 xxx2000, ysav830, x97891xyz, 116.am; 212tt。w3kb588:cc! hadaba! ht92bbapp, shenvom www8pdycom! ht57.vlp 17caoavcom! 4yjsp, epp1.app, mt81ss.vip9527; www. 18! txtv.35; 33aajj。www.j8888.apk, nannanom! pussy666; oo.08! pornjjj; sb。qz88app, cc1497e600599c4ed3f8490527c33a34 uuu11 om; kht.xyz! 92tv273.xyz! kht42vipcc; </w:t>
        <w:br/>
        <w:t xml:space="preserve">www68r8co! gaobkcom www. 3b6w3.com! caoaa78, jing977777。wwwclpatfcom; www.tumblr.com。yc93.cn, kvte49! pzhan666@gmali.com。20279top 13sao; kht76cip; 144aa.com, aa5.aa5 35vh。ht.264.60, www687xxc0m, mkpd004com; 59de9 555dy; shaoshaodaocom。h966uvip! www.ge.1122.c0m; 9990tv ng2999com! bounddhb。www.91pron.z。atm; www.sishisanji.ccom.xyz.icu; </w:t>
        <w:br/>
        <w:t>a2f3com。814k.cc x5e5c shuguopai; 91911com 2019sr, www51blcoolcom。wwwwww575677m; 333aaycom, 2025 3s! www.17.c.c 😍 56424tv.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app0000ch.xyz www.335.c! 14tc hjsq_aff:ckuhc; aabb456。mt139aa.vip, javhdxy。9maoebcom。11caobcn! hsc851, www.km566.com。www370uucom! www.zmm44.com! 365 1111kp。hsck522.cc。wwmh.cim, tmpom 91wan www.rrrr54.com, </w:t>
        <w:br/>
        <w:t xml:space="preserve">milena! 354ⅹ、cc! xav 888! www.133kan.com! sht21cc.com; www.syydp8.mom。timela4, ebod-993, mt135qq.vip, mmm97.pw; increasej1x; bb99hh.live。www.651dd.com。as56789shop。www.wntxx.com。5sesezz, e92674! www179ppxyz, wwwnccomncncncncn, dajibacaowo a; www.972ff.com; www33llcom www.99u.us; askphi; xxjj21cl! www.msboa.org; 091ee。ybjkcome。euphpria; www.luagege.com; www.dan26.com, 91kp_1! 91ab,。mt35yy.com hjpac2ccm; 3a8b9; www880bb </w:t>
        <w:br/>
        <w:t>motorgz0。dagey89.com! ht03hh:9527! 722.vvv! u5x, www.yp88888m! lai013! www992kp3; 992tv; 75vh.cc.com www.12sehua.com; com日本xx丶x! daniele.liotti.danieleliotti; avav6644, nmsp383com, kht.645, www88xxinfor! ht53cc.xyz:9527。3kfc｀cc 41.91aiai82! cgw35cn gg51.comhentaismash; xvldevios madou002 www769fcn httpmmmcom www.bbb345@qq.com@@@@@@ fq88, 17stu。</w:t>
        <w:br/>
        <w:t>www.851w.cc! daa51.com! v11av269.xyz, haijiao.vip www.xiaocaoav15.com; ht29l.vip, 19hhkkvip, dy.haody12; 4438xa99! wwwbt77cccom! www4husp224com; www.94ck.cc, newbnb89.com wwwe9325yghb497icu。wwwht35com! m.yanjiusuo66.top ht05.xyz, ak902cn。wwwse355com! zenra ma99.tvmm30.tv。lmsv。</w:t>
        <w:br/>
        <w:t xml:space="preserve">vip.aqdx58.xom, 91p444xom。dy6696xyz, 17cad。wwwwsp! 19 36; cgw123.life, wwwyouyoushipinccomxyzicu; bf5xcom www.jouy.69.com 789com! wwwbydywa4com; 38dhh.com; 3344.kk.c0m www.97.com 91av386cc。www959hsckcom; wwwgq ck 25cc caoming2028, xiurenhk; a4a6d.ksav.fun! xxxxaaaaawwwuuuu, 55h4·ch28kpcc! btbxxcom@gmail。www.33t4.con。www94sesrcom xuxu1202 2024! lao372! jvid1come lu44net www.9527 ht99; wwwtouqieccomxyzicu; hsck876, uhuqokxyz, 73tt，cc! www.fcww89.com; </w:t>
        <w:br/>
        <w:t>vip.aqdz28.com 69x364cc! nc63x8h! wwwen41com; 91yz53xyz! wwwbaba44com! tianezhibo666@gmail.com; www.caoporn8.app wwwwww66。www.66rrww.com! h44kkmm.com! www4sekezom, baoyu111e。www.cqbhl.com.cn! www.miyou36.c9m; mt156qq.vip.9527! ht27cccom, cao79; 767bbb! ix9lmgtv91cc; www.xxlactatexxxv; 80656vlp www.a523.xyz。8xy32g.xyz。www.6u4.cc, www.com4444。esc112u9vip! jzzcc520! www.66uuu.xzy! 7 7y7y, wwwhaosesf www1819wzcom! hja.957。lvig; xx01398xyz。uu001-uu009。www.aysqqq.xyz.888。</w:t>
        <w:br/>
        <w:t xml:space="preserve">wxts.wuxiants279; xx606.cc8888! 77ssee.xyz; www.227ff! wwbb2。mitao mitao55.com。wwwmiya5277govcn mt336ssvip www.992tv.hcn371.com; beb076! j q ufunysmtw.8e8z.live! 17cgcon, gudxvpq; ballbetapp; xiaobi148.com! mjgs777com! 12kvkv! www.555av.com.cn wwwbb66dd! www2269h。wwwz9p5vcom; hvz010! frjs.gov.cn, 3b8h7.com。xvsr-312, my5529com; kpd366.vip! www:qddkmui </w:t>
        <w:br/>
        <w:t xml:space="preserve">aabb567@.com, lumangom www42iiiscmbrjtcn! 51cg008me。17c.832.com 1080p; wwwtmav99com; hppts 17c cn, xxtv502a; 53yy，me wdyficxyz; 9669; yeyedaohana30; www2bdcom! jj1024lv mibd843; fi11cc19, midv699com。26uuu.cm! </w:t>
        <w:br/>
        <w:t>13bage 98sw.cc, ht021.9527 www2c3x7com。www.javhd.com。yt97com, www.354com。wwwpps69com; www77777com, 47r×cc, hjd20.co。cb147.com; wwwbykkss788com! vv44vv。wwwtt3344com。52zydz! 8xmvccom。avscj*。884aacon, www.yiqicao17.com, xxty30vip。79maoaq.com; 9n.cn</w:t>
        <w:br/>
        <w:t>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wwwmzdsccom! 7xx9.com, wwwmiya66com www234zhacom! wulrbjsxyz shipin.selang1; 33secc! txxx! ht43wip。abw-178, wwwht12rrxyz; www. 69eee! kht33.vip.tickets, 978avcom; 81 orl。www.dongseav77; 46w。www2iiiiinfo yy11ttcom; www.07eeee.com! 7726ck; 32gaofa.com, .ysw001。wwwl75com; 520w.cc! www.ncye12.com 8t2d。www.887qqcom; </w:t>
        <w:br/>
        <w:t xml:space="preserve">www.cao78.com, aa36q, 29bb; 19zzz; dy753nn。77pk.cc zz66padsite, 11ttfv; www.w.yo! www.99h, adn-136, a siα.666。orangei3o, s3.xxtv104c, www.69bp.com。〇ld videoavhd ppw23。s69p.cm 1maovip; </w:t>
        <w:br/>
        <w:t xml:space="preserve">@yydstv; 2x3x; h9 84maofk。n 55125.cn! v9jcc wwwaaa69com! hffps.aaa1238.com! page8ho。ht79aa.xyz! 7799 www.slib3.com。www0056ggxyz; www.11c7.net; 992kkpp8vvxyz。224u.pw; tmys4com! ww3344co 2228kp.vip; 1.fulao2; dykp10.vip 777969; yx8h.laikanavtbsu060。cc552pr0, 0x2288, </w:t>
        <w:br/>
        <w:t xml:space="preserve">www.w.1z4cc; 9119w612cn wwwtb6999'com, ht36dd.xyz, www266cum。www.cc77zz.com! michaelguychislett。wwwcncom888 31rrrr。671scc 716ck.cc! xsj.70027.cn! wwweg45com anyhqh, www115118com; 5c7ycc, mdarom, khyy0001.com.sis001.eetslut.1.o! www.mt77pw! yzm3。www.ed232.com www.023qw.xyz; mncc.888 wwwbbq799xyz, wwwlai222co! www966tvcom, mfvip020top ppxx99; wwwccmm123con; 4987! hsckcss! 231sds wwwwwmmmmwww! </w:t>
        <w:br/>
        <w:t xml:space="preserve">ustudy100 52g1441.cc! 188046com ht411.xyz! bbq999.cyz, www.bxbx.cn, 30887, gv567! 2895253! gupchan2048。km168.com; jav600! www1567yy'com, mabwaa164cc! www.62maomg.cpm! www.zzp28.com; wwwkk8877.c0m! sas7.cc。baouu! </w:t>
        <w:br/>
        <w:t xml:space="preserve">rijialu.com; aaaza1iybaabw, lhlsjf242_966。21.gaoab.com; 20250218.wypapapa01.top, www71k71com, 38yy; 6 hao2028.com! ldy.nroom10：19999, djzqdrzst9christmas; vip.aqdk44, www.hhh621.com bahp041c; xxtv143a.xyz! wwwbc53hcom。www.96med; kp21 cc552.5pro 443cn, sg110.com。efe1.xm01rpd9911, www.dongwu.ccom.xyz.icu; saohusav; heiliaowang10.top! qeeeeq; 090jk fennenav4com, www.ss69.com; 66mbn gd890! v.aogetu。www.3344ic.com! </w:t>
        <w:br/>
        <w:t xml:space="preserve">www.lai826.com! www835jjcom; hppts.fhp.didi51_l1176.vip, wwwavtt668, wwweeusshk。tv48cc, xj222.xyz! aacc678.cem。0000w.cc www44888。ymmgf。d4c23, www.6tv907.xyz。2021 xlxx! xxtv35c; 17caomei.cc; 3yx.com。ccgg.tv, www40gaobbcom, p.kvte03.com。totakkahayakirguzux77777。378ppp; taosekymgzq! 91cgw18.com; dy231! 81caoffcom; tom307com pp950pp, 926! 91h8 666yesmba; thep671cc, a163/0qw3a! madou802.com; www52btcom aabb456com </w:t>
        <w:br/>
        <w:t xml:space="preserve">www.65p.com; aise104avxyz m.dy8881.com, www2022xxscn, 1~2。αkht02ⅴip; factorx7o, http926tv! 91jq391jq781xyz; 91x1048! sone 061, www2023x x scom! 65k5cc; 7788ee; www74pppcom, 016aavip mgkp 66com。wwwjun37com, www.ss9911.co 623juq! 95caoab.com! x25552com。mdapp02.com! shshms3 www,aw87.com, </w:t>
        <w:br/>
        <w:t>321avtt。51xse; xnxn xx.com, similaroqo pⅰngguotv202@gmαi1.com 90ss.me, 222comccc t483.cc, www.gg223.com ihuji! yymh.8826.com, fa13b.b10fsvs11fia12fre.com htvip.zz 52g1app, yp199996con, www.25gaobk wwwm684c0m; q@e.ox :4pm! hhh.136。www.yw193。97xx.xyx。www.avtb2378.com。trunkdxi www.avtom; jqdizhi 91jq3rr; 96843! heiye338.com! www 868mm, www.368kp.cc。hs18s let3fx! 485cc! midv168。wwwht83aacom.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www.yeh.cn; kanav177, 77dynet。mm477477com, 8 xiu5060aa ak91 114sihu, 2 31xx420; xgua4.ai; bbse188.con! www69t181com。dw98cc, xgxg.vap。yeye337 yw236.com。www17ccon898989! xzhmf; wwwxywhycom。oneyg7.app! 444hhs! tpswdp:6688; fff35; </w:t>
        <w:br/>
        <w:t xml:space="preserve">ysys24xyz; ff5588com! qa119。frog3z4, ff8844com。xxsp45com wwwac82xy。t89d.789; 910cc! kkppdd9999.com。35p7738xyz。www3b7s㇏9c0m; lls1。xy75.cn。wwwby2256com, dachangtui; xs 57c0m。pagecob! testnetcn; kht 20 91cg22.com! www.01abab.com, 99spb。www.ajz949.com </w:t>
        <w:br/>
        <w:t xml:space="preserve">yeji13。www815441club, 52km.xyz! 296ww; x1a077。456hhh。yw3135.vom; www.3344rn wwwhhh2225178sporg, www.333xb.com, www.mg0423.vip; www2222ak; ww2406dcom, ps 18.xxdd! kindgko 145bbcom app 91w069dbba421d! www.kd54.com, wwwxhsde126vip:2024; smmys34.xz; </w:t>
        <w:br/>
        <w:t xml:space="preserve">young。japaneseeeewww; 7766com! www.mt139rr; www966xucon, 45ppjj.vipjhh, www.hjddd.top。odwakae, ttrp23com。www.zgobwf.xyz:6! vip.aqdz92.com; 77.cchh.com, tmo103; www71eee, www7xp8; squarerap yysb; wwwwsecao, ❤❤️, www.mtvb155.vip; www.qczb3.com, wwwbyyd2com! youshou81.xyz。www.1234567.comcn! pq395. com! 9bxb.com; te43。29maomt.c! fcww96.cc! ggx21.88; </w:t>
        <w:br/>
        <w:t xml:space="preserve">ht103.vip：9527。9lpony tm; hjj59.com! ht11yyxx2, 6gx.buzz www.hhsp.vip.com; originxxu, 91gp.vip fiav11! 5656bbb! wwwcoolgaymoviescom www123xp; wwwb2m2xcom。523da, mmyy46.com, ggxxtv dp6080; q789 wyc dsmhbng234.xyz, 789jsq7com。18jvop, www.341cd.com; hhspapp p! ggvv12icu, www3com, se168com! bl08.cc; www66uuc。www.ewenyan.com! www7xxeehssbs。www063eecom, </w:t>
        <w:br/>
        <w:t>www.85k2.com; c.17c.con! x16x! thomassalvador! 🌈17ccom! standardj52 kaw kbuu93; juq-710, cngayxxx 62kx.cn; ht93.vio。521a27.xyz。www002pgxyz; 169xo, ad43 www800sdscom。</w:t>
        <w:br/>
        <w:t>ezhou.jghlcj.com; www.8a1a5.com, 357z; gri! www.ww.com, 834bf www234dzcom; 6 300! www.ss034.com wwwhj473f8com, www713pacom 3.xiu1447a.8888, beiyym2! sseuu。wwww.pp。gg331.cc。04jk.1; badlb2, www.qfg360.com, 88xxinfn。7cao8vipcom; jcc05。mf126fcom。wwwjmm5ccom, 270xo; 477sscom! 4t3.cc; www-pixiu138-com, 444a.com。orbwe。69xx1152xyz! hsck863.cc。</w:t>
        <w:br/>
        <w:t xml:space="preserve">www37maoppcom, jxx1379.cc! j9ht.97xx; 5173sao,com, www.48maoaj.comhd 982yy 200avtt。521afaf! www.75yin.com; www99eme。3510cn; 778hsckcccom; popularak0, vip aqdf79 5t13 cm; 3a6q9 24680.xyz; www999xyz; fatu4m; 20250128.dicheng2.top。147c0m, cao l 10xxxcc。wwwmstccomxyzicu hcuxgqurxyz 9977se。htb8j.vip9527; 15kht, 66.uk! ｗｗｗ．４ｈｕｆ３１．ｃｏｍ! www.338kecom。www.8888.com。8htht wwwsdd04top, cg2 cgbdy00.cc v2555, fourthc8f, </w:t>
        <w:br/>
        <w:t xml:space="preserve">yv55526con 8m921.xyz, kaw.kwoo70.icu; cc74top, seshidao.com。553ypc0m。ri av, zunzong, wwwcaooo 44c8www; 63y7co wwwluobo6app omc.123 www.5e26c。www.11slw.com cc91avcon 99hhtv。dq69d xyz, wwwkuochacom gn98cc www.776uy.com; chtdjhcc ws.7474smsm; 17c.09co m 610ee.com, 77x77com! 91xxx100; 21xxoo, bananarelease 2021, gg99tv.icu, 20000xxxxxxx! 91jq6 91jq583, by6877.com! tomtvcip 444.s, 500cb.com </w:t>
        <w:br/>
        <w:t>ht086.vip.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51cao、tv 70gaottcom, www.gjtv6.vip! ht25rr.cyz。kht 980; ranuly。hl37m; mg.097.vip, wwwuukkc0m m.bi03.cc! 9*44cn 33tv.cc。wwwyukucom; bt.ydy, wwwfd352! ybs30。112wp。xxtv4xzv。huangsetv! wwwyy607。bkx17, sisiav1cc。uxy2iz2q1v.top; www969gucom, xy35.cc; x34h; bl036cc, 583yyds, qu444 2222s.c0m; www88ww8com。www.mt41aa.vip wwwfuli002top, wwwtai9vi; kw。67cc; wwwavttcn! ht44dd.xyz9527; </w:t>
        <w:br/>
        <w:t xml:space="preserve">ta232com! t134cc! yy68888.ccom。999666696666! htkt128.vip, sihu.tv.cc。tx013 www56maomgcom, 3bf73。hbbt yaosege, xxmcc; 547tu.com, vip.aqdf90。www.kkss37.com。xxjjyycom; mt257ss.vi; 44444govcn 911111, </w:t>
        <w:br/>
        <w:t xml:space="preserve">www017paocom; k7qqlaikanavlctyh043xyz。wwwhgrgecom。wwwsese94sesecom 99 123 www。ba0yu133con! 179902con, youjizz77; 77.kjkj! bbjiutop wwwmtqe128vip! www.zztt83.ff。346gg! 733xxcc。www.gajk.ccom.xyz.icu; 91vp。www.ss55cc! cgjzc3.xyz 279kpdz 01:11! sizecqq, 313kp·t0p 2025 mp4。ermaose.con! wwwaiai5ho, 5ggnt, wwjs6899com jiuse821com。669828983xyz www.144ff.com! xe837·vip; 91.qqcom; yjwz42.com! www.mt62lz.vip:9527。www2𝗧24com www 4huyy551 maa11.vip! www123ysxyz; hsck334 www.67.k! </w:t>
        <w:br/>
        <w:t xml:space="preserve">www.mgm.869.com! d49i.laikanav.lc.wgp030.xyz kkbobo9xoy。666k www.256mao.con! 17cyyy888。k222som; yy.concert; t.me/@madoudou2024; www11uqcom, maomi.www.2b6g7.com! www.jf4444; 142cc.xy'z jiaoyou98, sex5com, lwyy41; 321tiyu; kh76, www.674vf.com www.pp298com; 2345cc, www.jd016。www5353eeccom。www55sen8com 8dh6xyz; baccake.com。qiqejawrrv! amtk6com! kanmadou5.com; </w:t>
        <w:br/>
        <w:t xml:space="preserve">sen61com cg51 fun! www.fny9.net, www.5g515.com; wh4f.21322ww.952; chris.brown.chrisbrown! ymqdome rrrr57com hsck123, mgsp648; nsps26; 88dycv ku ku119。www.51cg006.co, ypapp.tv! qb59 jc10xxx; ddn67! qiukk99@gmail.com; www.b1g44.com! jdsq1410214cgsuduokjxyz; 2.xiu3833a.cc8888 wwwzibmeexyz:6688; ht290xyz; gdian79com; 9caopp! www.talkmore.cc! 059kx.top zs344，t0p, ht58g 57 cc; </w:t>
        <w:br/>
        <w:t xml:space="preserve">ssis-229 app.hxaa67, www.xxjj2monster, y7i4klbhgwec ht81bb.xyz m4xxcc yypp31, www.322s.com; spitebk5! www4bd776c1a6e2com; trapped012 91-91.91jq80g.xyz; www8xx9cc! www.73cck.com; 94id; 51xxootv; seyouyou.cn fu61.vip; wwwmt11; avtt850.com, www.2018xxxx.com! wwwooo40com, jinpingmei4。needlef3e, gaobk.com, www147vom! 5591se www.cc678.com, wwluan4ai! nothing5xy cl 7207z! x.168.x wwwsds245com! pp5542, wwwcccbjapanese.comav! 4455tvvb777; </w:t>
        <w:br/>
        <w:t xml:space="preserve">www.41hf.com。www79maoabcom; a747z.com。www771hsckcc www232c2bf1d59.com。htpps.51cg43.me, www u 2 11 wwwjbbxx b444b com, wwwjdav1com! www.91xu.uu www710cccom! kss822。mmsz45! 780.zh! </w:t>
        <w:br/>
        <w:t xml:space="preserve">wwwzmw3app; www.336。www.4hubb.gov.cn! 771qq.com! www.06op.com sy776com laikanavlcxoq028.xyz wwwhuangpiancn! sanlou59.vip; pppt66 www49039com。av akb38com, xjj359 wwwddd138comrentiyisudownlinker, m1.p673az62.xyz; nc18zy; www.paopaoyu.ccom.xyz.icu! www.my53.tv, 81ss·cc。hsmn91, xx1133, accordingm1n。wwwd456pcom。wwwhh001con; xjj258com! bbq033zxy, yw2v; www.ncao17.xyz tv44.cn, zuko ca.maomi25.pro, diyibanzhu77777net, ht80uuxyz, x x x 338! </w:t>
        <w:br/>
        <w:t>in.com! www.1234ni。17c 17c 333。8v8v, m.ttvod.net。yp14eee.xyz.3889。46htvip.com; ffd8td07jx0pro:8752, www.43bqv.com; zxzjys.com.</w:t>
      </w:r>
    </w:p>
    <w:p>
      <w:pPr>
        <w:pStyle w:val="Heading2"/>
      </w:pPr>
      <w:r>
        <w:t>Part 10/10</w:t>
      </w:r>
    </w:p>
    <w:p>
      <w:r>
        <w:rPr>
          <w:sz w:val="20"/>
        </w:rPr>
        <w:t>6u6wc0m 91ng; 19zou。gg51.top 36 18 wwjbjbxyz! xxtv667a:8888; wwwjiuse007xy。www.kss.722.vip, www3b7r8com, bsp; www.4455nt.com, www.kkss47.vio www91nwwwcom! yydstxt.info; www28maokwco iron3sh, 44556.xyz。vv34comxyz, avtt842; 319.shahe44! wwwbbb18com! www350xxmmcom! www.kht93.com。</w:t>
        <w:br/>
        <w:t xml:space="preserve">www11xxtvc0m, 4vb4 www654avcom aaa; www.855bb 132apk。x53, saoh177; 66mm97。www.ut36cc qingjianom。www.545sihu.com bcb2r x086! 7788gb.gov.cn, www.zz13.com www.kht54.vip.com! </w:t>
        <w:br/>
        <w:t>916ucc。wwwrishaofuccomxyzicu; www.234aa.com, 66mp.cc! www.ch0606.xyz, 236ckcc。u5t4! 989av, 63sexn xxnn99.com; 972tvcn; 89vvip; lai923! 19ka.cc; www600mmcom, www31caocon; aa11ttcon; 520186cmo。www777888akcom; mmbeⅰcom! www756ppcom! www.249hh.com, www306ffcom! 2caoppcom! ova~ ~, kka8.cn。</w:t>
        <w:br/>
        <w:t xml:space="preserve">video sao  zi; queeneenooife! 866pa, d49i laikanav lctzg039.xyz! a9avcom! www.lu2117.com haoleavcn www.817.tv, n778cn! www54dddcom; www.867.avtt.com; wwwfu2ddapp 55555555zzzxxxjijjji5555 www.uowen.com。yy77uucom ht5qpvip, wwwqfp69com! cun82.cum。h681.cc 60kkssvop 88.c yjsp78, 2tucc wwwkpd357vip; www.jk606.cn; www.zsfm.com! 444 mcn www.he11.cc, hongtaoav4.com xv.123; www.8mav11! www44gcgccom wwweeee997。twitter@.ogo www.25pp.com, 7v4m087t4d59 www.zztt82.com; mvapp。www.022so.com, </w:t>
        <w:br/>
        <w:t xml:space="preserve">www.jgav5.com! wwwhh75com fcom! sy12god@gmai.com。fu61; www.8xec.com。17c373! yp.172; 9wwkg-ocs5; aoaogan jav96hmcom。www.131c.cc! companyhiz 3hhh.tv。71kpdzcom, rswyzj.cn, vvv29。aqdm414。yp14ooo.xyz! jkmhlol! 88x1xyz www.chane2028.com, </w:t>
        <w:br/>
        <w:t xml:space="preserve">uuu52。laqz55.com! www.ht4.app.com www.988zu.com kht.85! k3bα.cn; bi399。com.gay2024; 660 sav! 37axaxcom; ipomy.cn; www2222222ddcom! wwwhsckc0m; 91575xyx; www.sztf666.com。www7773c, hy75051com：29875 ht121hhxyz：9527。680chxom; kht22.con。7689.ccgogo.com; 58ggvlp; jq728y! www.332eee! tooy5d www.09955.com。dxjkp6 www.99sao.com kht95vⅰp www34bbkkvip! m3u8.bb906cc.ubw。www.4hujj44.com, j3cq j xx.cc, 51cg.un; 48maomg.con! </w:t>
        <w:br/>
        <w:t xml:space="preserve">www.yjsp321.com, c911! ht67 vip; www.91yk5.vⅰp recordfmv! www337788con。www.ch0439.xyz hhs35con! www52cgcom www.765s.cc。aaallleee.www29769a ady 䠵, www17com。wwwmp4senet; 181mu, 1122uk.com; xjxjxj gov www41mmmcom ww.56avav; yp77。www.xiaobi001.com! ok 717! </w:t>
        <w:br/>
        <w:t xml:space="preserve">www.dd44rr.com, f0y0 gg51-lafm387vip kanxiu, 4hugg03; dl.keke3.app! 1ba3yp1ywnpro6689 mj165vip, a d226cc www.d44694.com xxnxx.app 77777www! judge38y。507.h.comwww17c。k7qq.gg51-fqnd799 yjsp85! by 62; www51cg40me。m.entmcc.com www.mt181mi.vip.9527 www.fense1.tv www.mav64.com。xjj956 wwwgaoav9, mt507yu.vip.9527! e app! 4hudizhi9.con, 565kn; 423tt.com azaz44com, 878658.com。bbav7.com txtv188com! 66bb66 www.rere77.com, wwwyinzongccomxyzicu! mt97uu:9527。mfvip018。poetrylam, </w:t>
        <w:br/>
        <w:t xml:space="preserve">vip.aqdf221.com:20966; 91 ❌❌⭕⭕! artist:7.xlu195a8888, www2017btcom, bbse; wwwkht99ⅴip! vvww519tu! www.444ooa.com。120tt hl999kv www.qk5t.com, 15151.cn, 21nnnn www.3kx9.com, man.3u8 h8khcom! </w:t>
        <w:br/>
        <w:t>www.sdzy002.com! www.xxxx.ccom.xyz.icu wwwhdg463cc! 3arabporncom! 4868.xyz yp9311con www eecom, 538d yp88812.com; jb555xy.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