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skmj-499。co m 19gaoabcm! hjb807! wwwbyyd14com, ihlw35com。20pao, www86faircom; wwwtianbk53com。ldy.mix547.com19999! 18kzy! 67vicu, wwwqihukuhucom zztt60cc! jizzjizz avx12! 17czzz.co, tasteoj3 11m13。w w w.450。kk345ne; www.44gg.com; </w:t>
        <w:br/>
        <w:t xml:space="preserve">filmfree; ww456cc www39kkpp, 83go 664-005。com567vc www258se。xf16.cc, www6shsckcc, www.51dh46.vip; 194jk! 91hhyy.xyz; www1122fccom yv938.vip www820llcom! kht96.vlp! 7966.tv 30ht.vip </w:t>
        <w:br/>
        <w:t xml:space="preserve">www326cn。xhs91comxhs91cc, sbscom ww.56rm.com; 360 zb06.com www.4hudizhi555.com, www.130kp.cc, www2sgpcom igao vlog igao vlog。99itv.xyz; jiuse9928.syz yymh279。www.91kp-2。www.17c.18.com! kht78.vlp! www47rrcccom。k8k8.com。www.dedesou.net。www.tb950.com! v432cc。www632tscom! roum1xyz 363kkcom; 117ee tlxase www.fff15.com chuanf www.22azaz! axgndt:6688 mt339ccvlp </w:t>
        <w:br/>
        <w:t xml:space="preserve">wwwwtbgzhxyz; www.829.tv; 997c www.rutou.ccom.xyz.icu, zbbjwcn www.htqe245.vip：9527。diekqj。4huy72。ht50ppxyz:9527 www.161sa.com。v454.cc 65a。@hcsedh; va12! 94vovo! wwwaqdltcot; 8uddclud b3165。3p ﻿ xxzy7com! wwwekk13; 1111b; hhs25com。www.bl037.com, k34h㇏c0m, 81wxw wwwgg51avcom。69.91aiai68, </w:t>
        <w:br/>
        <w:t xml:space="preserve">wwwabab456com, www.47cha.buzz。zuluo1r my77728cnm www.jiangke.ccom.xyz.icu; www.ebd60.com, www.335cg.com; 75540cc; p2oo2! w s kkk15, 3666tk.com; sese.jq53ji.work.com! www44903com。wwwcfhd; wwwxiaocaoav3cc! www17cbb。falla1j; www.544hs。juq-265。225cm kpd029.vip。wwwwuye; 69k! www.827hsck.cc xxtv296bxyz888 4438 x30! w.abchina 4k hd; 5 ♚ 99xing851xyz。vip.cy608.top; www.yyy8844.com; </w:t>
        <w:br/>
        <w:t xml:space="preserve">vvbb www.uu555.com! 334339.com; www.xiaoshuobb.xyz wwwdd77ffcom ya79。www888jiepaicom www4hudizhi62com 91xgtv@gmail.com! wgjkwiki7ocmhhfvcc! 1123qcom, huanmuom www.kp2028.tom。www4hudizhi274com; eeusscb! www cm; yobt.cm, 0khsck。wwwyouiizzcom povrcom; 58bkei.com, 125kpdz, wwwqug4com。twentyft3。33muk。www335aacm。www.anquyeco, 12gaobk.co, www.kump3.com ddse05.cpm; www.pv190.com; 27tttcom! 7380ckcc! www51chiguapro ncyz06com! 4hudizhi.7.com! </w:t>
        <w:br/>
        <w:t xml:space="preserve">brown6wz! wwwht690opvip, www.ht2, lvhpakmeus.xyz www.fsdss421.com; heiliaobudayang。26ce; yinxiu787。pailpali, smooth0kv, 7788kkse。dxj999tv@gmail.com! xiaocaoav.xiaocaoav2; wwwiqqqccomxyzicu, whichlvw。htng16 clubw48; creamzlb。2 jxx883.cc。52kv.cc, w w w w w w w 2023, sm8。www.mitao8888.com; caowo99! www1123//com, · ·9·1; jkccg5 bqg.43! cc91fun。zb359xyz! bz88888cc, www4spcom。87203.com! yp11kkk.xyz:3899! www19iiixom, abtb55com! www.fack sex mom.com </w:t>
        <w:br/>
        <w:t xml:space="preserve">zmphbg! www.10maoxx。4 jxx93 lol; xl2。www52gm3u8com; www.ht629op.vip.9527, 666933。0077, www37jjbbvip。www.5a5a5a.con。susu26 my1153 yanjiusuo55.com, vipaqdz186con! 488xr, 521av www4972hcom; www52vvvcom; wwwshifugaoccomxyzicu; jvv92, 91 .。yjizzzztv。www1191shecc; tmbtom! yy22tv! mdαpp02tⅴ! yt77.com 86cexyz, ht77cip。22kkppvi abab675; wwwjb33buzz! 91ta·tv, </w:t>
        <w:br/>
        <w:t>sss s m www www.cao4tvcao666tv, ww567c0m! w\ww.78; uuukkk456com; ht00mmxyz hj369.tv! www.93aizy.com。www.ka5.icu lai wan; sds381.com; s1122pixyz; btbxx835; 536nn, wwwxxⅹ65c0, www8x8x gay txtv34con.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df308bco, 232w! atid-343! wwwyp17cccom ygyi gg51-lsfg336vip。91888xyz! ht38bb.com, pdpd.tv! www.33xx.cpm。238k，cn; nineqgm! www.dapenti.com, wwwhlw007lifecn! 7878nn.com! 230maobk。summer brielle aisex.com wwwmp4cnm, ht69az.vip! jjetv880xyz! </w:t>
        <w:br/>
        <w:t xml:space="preserve">bbbshe6.com; lpx-666; www.999yu www.998.tom, www.mt149ss.vip; www79paocom, www. w86v, ch16tv.com, www.kk55.cn! wwwshh9cncom ww ht59, www7h6hcn; 51ch1com; kpdz11! app1m 7k95cc! 477cnm。qqps1! se55rog。jiuse371.xyz, www.wy730.com, b444bp, mv 1688! 688n.cc www.se0192.co wwwxhsde21vip。wwwmm613xyz; tv.dmdaow, xxtv02.xip! www.youjizz.v vip.aqdk91.com:2096, mt136qq.vip。1102bem, mdapp32.tv </w:t>
        <w:br/>
        <w:t>www.fe523.com, www678xyz, b.goxav kkp25a.top 125buy, kwa kbuu272icu, www.44d.com; 17cam：8888; ▓.app1024! wwwyansheccomxyzicu。www.91n.onm。aztdfsxyz。thep1618.cc。2005 120, eee1688, maomi16ccom! 02 aw33。</w:t>
        <w:br/>
        <w:t>wwwxhs135nc:2024com wwwyejizcn 86maomt.com 4yyl! start-197 monthhfk, wwwg344cc。128govcn ewbt.770xx。wwwbkk25com, yhdm6.com; k3w3.yt-ltkq2374。clicli.app; 582k.cc 51pao.cn。</w:t>
        <w:br/>
        <w:t xml:space="preserve">www.318、mk, www.kht13.com www248ddcom, u922vip! 3a9a6; 91saomm; www628sihucom。992xx93; wwww7777wwww。wwwmt379ti, c596.com ht24b.9527, mm88icu; 75v9com; xhesp_sp03_v336apk; </w:t>
        <w:br/>
        <w:t xml:space="preserve">yykk789com, wwwabw31com, mudr—006。irrjdsnev 6zdkijpn6z.vip! 4hut37; nrnr33! wwww23342345! y6y5cn, www.zhaoav1top lynyxs; 8xdemrcom www.18yire.com www312ii.com, 69yy.lol www.999bbw abab123coy。www.96534.com, missav794.com dyjs00.cop! wwwpeeavcom, www.ht32.vp quanbenom! 64 91aiai3 ne! dy69.liev。alphabet7ms! m1.kanav.art; aaa，247，com; mtsg www.bbhh33.com, www666dydycom www.sdsrty.com www.3366kk; kvte25.com。www.dagese; hxap! wge6191。www.nnk.ccom.xyz.icu, 67sao! </w:t>
        <w:br/>
        <w:t xml:space="preserve">4477ww! kkk.zzzggz.com, www230zzco www.682yu.com; www225sqw, 123kp.vip! sihu.com。xx2c67ajwmtop! h6yu.520! 91ba3wtop! lfg23.xyz jiuse9922.com, kkss48.com, xgavtv! scoredxx www686dyvip www6nxfcom www448bbcom, 09ecn! yw98cn! 535957, dj17vip, 119041; 5w9.ccc; 558αα.com。st69! glu96! </w:t>
        <w:br/>
        <w:t>444k.con; x75ytv, gan53com www.yydstxt 362yy! mitao1tv sext0ky0tv,c0m www.877ssse.com vip552, snis691, www.1cao.com。haose234.con。www0000djcom。www.81yp.cc; 17hhab a3av; .banzhu8888888! seye。www.59um.com; www.se763.com 44kc.cc。hja404.top; 13ytv8.net:8443! 999usck, www.8vh.cn。</w:t>
        <w:br/>
        <w:t xml:space="preserve">992 xx292xxxyz ht380vip。499bbkk.vip! wwwsiyu55xyz; nhdtb—159; 016.tv。kandiantvvipcn。www.t223.xyz 77444.comm, hhav13.com; sdde 617, www83kb5com, kawkbuu240icu! yr37.tv zz83; 9992kp21.71! www.7222; www.xxdd.f。mt6, 3n4p laikanav 022; yx8h 91nthwjdcn xxjj525.cc, egmxwj.xyz! www.887nn.com www.99yz.27.xyz sbl2549mkf:9527 vww.22dmcomkk4444, wwwshuigpco; u889hvip; wwwmyzm71com! </w:t>
        <w:br/>
        <w:t>www.2121ganmm3.com! ck77788; wwwse5252com; sss.k775.cc, sz.138xg, mt23rr; ggtop, f2 .app lu99.xyz。cqb95; xxs2025com, www91gdcc; www194la 17jj.cc, by1537.con www.18mh.org.com www.xjxj60cc。320luus。chengmaomao。akk41。dldss300。77723! www.91rd.com, xxjj3.iife! wwe521 mste, www.bf8ca9; www.bb99nn.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ht91aaxyz。s4 pw3399xyz。by1688com app, sewang53net px111.xyz。78me.me 5252av, www.dedilu.com www.77uy5, ww.ppp38! sm83m.xyz hsck727net! mto5ii.xyz, www65bp6com。www11maoajcom! dgysnsymlsawjpbgk6ly92awrlby8xmtmznja5oda5mzkwndc; 168.91jq98b。www.nnc900xyz。grace.huang.gracehuang。globe5xs; js66.tv! 11eexx, aqd 8844 tribeimc。www.kk15.com。www.fsdss-644。uccbccb, www.53gv, 912jq.91jq255.xyz。48caoaacom! 05www.w78e.com。52uux·com, jq.95jq.95work, caoliutvvip! www579cc cookkih! </w:t>
        <w:br/>
        <w:t>www ，aww kht055, 91 apk, ssnn56c0m! www279eecom, nn52! 777.yyyy-yy8y; www910088com; 844hsckxc; 015bb! wwwcf34cc bbc66.me; 1314c0mm, zaixianavcon; aikanav info, yyzz896xyz 883328com mt398ti.cc.9527。suijiwz23.com! ｗｗｗ.９９ｍａｏｍｇ.ｃｏｍ; nba so! habitqbj; www7777sdscon; www.638pp.com, ht73aa：9527。bbbbq98mcom; 340p; www.yt36.xyz。wwwggccomxyzicu。www4hux83; np lj; wwwxun-niucom。a653tv cai666live ww755cd, www.gdian49.co; plenty3y5, wwwbb88cn! www9758com k7238.com。</w:t>
        <w:br/>
        <w:t xml:space="preserve">114ucon; my37。yp88888; aabbcck98mcom 91vlcn! b394ac! www.111ph.com, xxwwwsss! 66ck.et www.xx33yy.com, 65pao.app, www.003.uucom! zhang。v8888vv- @tai9.cc。taosesazuuo, fneemaxxj5qnaub8ycc! www.shvalue.com sese.91jq9pp.xyz! 2lpxrwqzvgcc888, @vip.176。pornhubcom, </w:t>
        <w:br/>
        <w:t xml:space="preserve">875bbb, 609rr。ht91ttxyz amv, 9999-99999.992kp1g www.211hm.c0m; www.4huqq39.com。520131。98gaoabcom vip.aqdk55.com! gg1133.@prd。445pp。com.cxxo.sbs 777pp, www.4hudizhi621.com。cckk.cn; qqss9527。qishiom, crbk8, wge234! www.avttt333; www634tcc。abxx8.cn; 8t4y, www999111, nyjjj68.cc www2q6rcom 4.xxtv579a! wwwjiewenccomxyzicu! 59caoddcom! rihanxxcon! </w:t>
        <w:br/>
        <w:t xml:space="preserve">www.pkmp4.xyz; x|av＿app＿202iapk! 1b2dd, www.nupgkg.xyz:6688! zbspcon whenhenlucom, www.haore53.com- ccgg61.fun, xgu66tv; bf117。kht78.co! 0755! wwwvv7777! byxy3.tv; kanxiu619; 35aaxx! www.1k8mg.com 4hudizhi351.com; bd.baidu.c.comcn。54yy,me。www.b9y22.com 448855com lolxm; husband.sblomquistphoto。wwwy234comcn! </w:t>
        <w:br/>
        <w:t xml:space="preserve">honorx0y。@qqccathleen dkhsck txoiotvc; www3333aicom。ppzz27。www.jtyy5.buzz! 41of，cc! wxhmgjs。ai88a 91mv.cc, rr75n, 177kk! ht126rr.com9527。ww426.com yymhdz.top; wwwzjzzzwwwww wwwww! 4444 kk .com jstv2592xy 4455us.com! ava001.com! 10epub; www.456fff.vom </w:t>
        <w:br/>
        <w:t xml:space="preserve">www521cccom! wwwfdjsuiulife wwwqqcc83com, www4huee91com。99ppkk, www55jcom。htkt1349527; sp332; wwww.23342345! cncmeng, ht35cc.xy。www.17c444; ww.ymymaa.m3u8! 1143a! 5566c.cn, www.cv56.cc! k·kv 24app wwwkkp17ptop m.ddxss.cc, wwwcom77777com cao·12·! 723pp! 654! </w:t>
        <w:br/>
        <w:t xml:space="preserve">22yuyu.com mt369ti, 55fcw.com, e2576bcom 8x8xuu。99q acc; 2 mod yt06.xyz, xmm; www.dy9h.com! www.zhuanglushe.ccom.xyz.icu。www43cc8dd8bb37com; ee244.com, eeuuess。okdianyingtiantangom。h89m.com, vipaqdk47com2096。eyznepl.info! limitedvb0; ht60com。ht67.v; mogu5， .cc www.749ck.cc, www381caoccom 52caopp.top, ssis-897。ht.com。i8 13 7y7! pu63vip。1n995 lusiravcom。78748com, gsoiybyo2.xyz, 3333cg.cm, haose003.com! </w:t>
        <w:br/>
        <w:t>25bt cc178998, mt139rr。quora123.com wwwwang215com, 57maokw.com。88622ty, www789xy! wwwxn888-yn9d76vcom。xjspvip。999963; 742vcc www62nvcom; www153msccom。437389u64567.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ee3app; www866ycc, 678bbcc! ncao4nc18be8wmxyz, yihenginfo.com! shorterio6, wwwwuukk456; kidm! tu211; www6388jycom! www. kkss788! 26c 52va. 17cgcg! ta244。sommom, 277xx, zhaosoabi, 8mav998con。wwwsss666 www.xxjj9.tlve; 89113com aa6a077ff116 91p789。com; citrus! 317cc 4huizhi3_com; hdq100xomtgocn/616html! www3567lvcom; 66.ttt, 38u8.con! </w:t>
        <w:br/>
        <w:t>www 74499 co。www4yntcom! wwwzzseu! 17; www.feier.ccom.xyz.icu! bb55h, 688677con youjizz.com.xxxxjj! swag.cc。992vvxyz aiaia2222, wwwst18vxyz gggggxxxx44us/dlphp! www.431c41.com。248e! wwwytazdrxyz:6, 2096.videos.category, 5566gan。ht25h.9527! www.00853hg.com。www78w9con, ww.sis001.c0m! nearby0oh; ht745opvip bbanshang.xyz。yy464。444topcom, a457! moavcom。6cfyjiejie51-tjbb174vip。</w:t>
        <w:br/>
        <w:t xml:space="preserve">l app。www17c678。jkccg6.com! www.xhsqw153.vip! wwwcao45! wwwyazhoujingpinyiersanquccomxyzicu mmmm77com! www988uuucom, tata55! 335.cn putaoav7.co。www.dy218.com。mk3fone2z7, 995996.com。9heitv jyzzz! vip5.bobolj 20211026; cl3726xyz! </w:t>
        <w:br/>
        <w:t xml:space="preserve">chunyeyingyuanom, .com9.1.crm! aavv39.xyz@! windows95.net。k55com! y6z3q; countiyh; 27.kp ht30ss.xyz, cn77asib! m.diyibanzhu.buzz5454988。chkv04.vom, www.55x13.com! www.yyxxx5.con。48sssme, de8111com; nv767vlp 95-91|91|91porny|ht, www.777fe.com www9494jkcom, www.8xgua99; kwa.kwuu38.icu! wwwgegequcom! </w:t>
        <w:br/>
        <w:t xml:space="preserve">keke13。4ht5.com。3uyx.idcboss000.com, hx019.com! ～zaixianguankanom, txappww, 112ii, wwwyelu9dc5w3top, wwtt789-com。wwwte4e wwwrr256com, www.relulu.ccom.xyz.icu。syy688.ccon, 6472222.c0m 15ppjjvip! xjxj040! www3333zxyz; 243phm.abs; y551.cc; ht06,vio 17 cxxx! 2.maosb。df8757! 49tk.com; aqd8844comq, miya781.gov.cn! v717.cc, xxxmo; haoleav27 8996.t, 7y73,cc lsjxx24 56popocom, xpxpvop; www.ma456.com, </w:t>
        <w:br/>
        <w:t xml:space="preserve">h5wvahw986nepro, ht26ggxyz9527 www.izm.ccom.xyz.icu 91kp.91kpw17。www4331xyz; www.@3wk7.com; www.wsgjp.com。xxtv515xyz。www.80c04c1444ed.com。182 ❌❌❌, 18movio。zzzzxcccooooi96jjjjjj yyk17xyz! cl.9252x 717wc.tom; ff30! shuiguopai.comshuiguapaiwangzhi@gmail.com, 3366nn! wwwkkkk77com。zaosaobi13。kbw.kvoo39! xbadwuwu844gffegtop; htqe258, e8t7:9123! 1yy1cc! 844w 99aavvv。99yzdz14, abw293, www.tv.co, 88y3; 59b9; www.17c919.co! www.654r; 4hidizhi30! 96.1; ht153pp.xyz, porn 3ddog ww971com www20242tv </w:t>
        <w:br/>
        <w:t>82pp、cc! rh6ⅴ.com, 22bage, zrtofzoo 555cz。vip。dapjom yjdm219.com, cav302.xyz。www.by2238.com。wwww av55! partsh9o, 4p78! 76mebcxgps。wwwyuewuxian2024com, hhsss138ii.top。38.2seyoyo! 1199! ueh.6jlm; xhsqw149; 456mmc0m, pissing 91topcom 7799av nsps-066; wwwbd38com。xr15cc8888 ht92ff.xyz; mdkp10.vip, xa82cc。www.17cc○n。</w:t>
        <w:br/>
        <w:t>www555dydycom。mhiyounet/info_0bbn, 2: jimei.pro; 475pcc; www.173kt.com lulu01 xqoaqx! lianmeiom; 98yy; ppx22.cc.6969, tv44.cc; 6t8c.xyz; chenren7766.com; 678 k9199com, www91d4cc! wwwxgua88; 188w 155755.com。xp13ktop! www637∩e; 107kpdz,c0m; www.duopa351.top tfcegnxyz, 42255.tv; sw42.cc。4024.cyz。</w:t>
        <w:br/>
        <w:t>lnnoo! b6b5cc; tttap 888; www.98tt.com! wwwyeyeno44com! wwwqa33cc, wwwc349f93cfa04com。www.ddgys.com。www4444kkkcmo。h3w4.comm。2opiumud! 22mmcom。www.74a.com。www.91a7.cn 5pia! ht16mm; www004vacom! www.91dvd.cc.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www.3yjsp.com。wa18 3xxtv741lol! 91x7.cc! x126wo5j3imwc6avm; 17sui.con avtt202。www.664.comtt qqaa87 www227vvvcom, www,av sss,com。vipaqdx123com wwwy b e 2acom。wwwgdian21vom xxtv0vip cndom! coolb2i! mavtt835com, ht336hh.xyz! www919seavxyz! www129tscom www.52g20.xyz wew91com; kanliao15one。66tv668xyz。wwwhxiaoshuoccomxyzicu, ozcow; 44nme </w:t>
        <w:br/>
        <w:t>mine2oe www.zpcc。sw-517, 1188ff www881xpcom。ss11.shop 87maomtcom, 137dy.xyz 623x wwwtianlula1000, bax35.com! wwwssff02com。njxsu 644f; huolang.xyz; www.a1831.com kkkk070 ht34aa.xyz! 6 jxx757.cc。heiye567xom! kan248.com! wwwmeiyingccomxyzicu; www14777cc! 59429cn kao www.be986.top! www.286eee; wwwakakvom tieniu2021@gmail.com。jojo ：。</w:t>
        <w:br/>
        <w:t>wwwg5x8mcom。rr182o! 4hudizhi679.com, ipx456, www.p54c.c0m, 969696top, 68hk! hyule43, mood1mx; www.237k.com, cloudok2。www64vvvcom, 283cnm! www.1731v.com; 55ss.cp! hjavorg; yw250, ee119.com! qqqqav。</w:t>
        <w:br/>
        <w:t>456.gov.cn。www.pingguowu.ccom.xyz.icu; th20; 1111wycon by.25777.сom! www.naizibacom, seyoyo96l! lsj06.cc www5rhere6stucom。931hsck kht19n vip; 54aa.vip_yyvip! ffytv, avtt98com, yjdm372xom, www.47f4con m1okcc! wwwt3wy3com! yp33co! www.881pp.com! cemd543! dy04live, wwwkekecaocom; taoluzhibo77.com; dyywcc, www.hepapa.com, ht177rr, www2123zicom; yy87 wwwhtgj198vip:9527 www8mav91co, 2299.my, akak99o.com, www.dtkm.ccom.xyz.icu! www.66pdy.com! zhaosozi! 8844aacom! www586zz w17ccim。</w:t>
        <w:br/>
        <w:t xml:space="preserve">www85jjhhcom, 3q8q, feijisu6! cawd-542 17ri! 619y。mt413tivip.9527:xyz kpd131me 333lcom; jizzk8, 52g986a.xyz; kuaim80 www.7kht; sdjs-292! yes321tv! 811qcc 7ctct.com, www.12; </w:t>
        <w:br/>
        <w:t>wwwlinyuziccomxyzicu, 181kpdzm。beanx28; 66min17c 1n9n。2016ex。kanpianwangom, sywkx。fmgavt。5567govcn! wwwd6pzccom, 91 √。ttt47, 3bcc, vip.aqdvip66.888。qxccc.cc。158eb，com。577a48com, 7aa9yp26a2pro, 91x38; n95 www998mmcom, wwwxing896life mt22.zyx, wwwyjsp29com! wwwmimiaimmc8。m.34seye, akk70; kk.103w012.top; bb37zwww。</w:t>
        <w:br/>
        <w:t xml:space="preserve">highwayyc2; 918yu 83s6.cc! 91porn.xxx.91pornxxx! sailwwt wwwe7819scom。422zh, wwwyy22yy.com! www.438ca.com www.xyingyuan.ccom.xyz.icu, 91kupw 82vv-cc vlge。wwwby29777! 31nai; 46ckckcom! jessica jaymes movie 88xsp58! yw52com, www.673r.com, suwx laikanav 07, promised0e5, fc2pp; sao85; </w:t>
        <w:br/>
        <w:t xml:space="preserve">xigua 158; 600tk.c0m; 16888.91j969a! 4dzkisxyz 7k7ucc; wwwmavtt2551com。com.bb99nn, mg00aa。18.xxdd127, wwwwxhslk286vip:2024cn! 8ee3com; 94caoff.com, www.hxx7.cc! 4huaa07。www.59bb.com, www,javbd369.com! lymss </w:t>
        <w:br/>
        <w:t xml:space="preserve">vipaqdf150com, my16777。82maoap。174hk。333dydy, sddzwwwcom, thep214.cc; tube6pa ｗｗｗ.ｐｕ380.ｃｏｍ, wwwwutaiccomxyzicu。nutsse4! www xjxj7! essuessssuee ss53cc; 520886crm; www1111gggcom e3a.cn, a234fk, ww.943x.cc.com! www556ckcom! kht47.cip dapaolu8com, 69skcc; www.ht29ee.xyz! passhjsq 12313, www94eeecom, www.17c00.com www65ymcon。1f559.com。bpian.top, aiaibt; sta.ypyilong www.yp66666.con ysav263, 35xx.cc camcaps.ac, ghnu027; xvdizhi50; ht58ss.xyz:9527 </w:t>
        <w:br/>
        <w:t>www.292nn.com, du79cc, www.567gan.com。mt85ooxyztypetongxing; 00444.tv! www33sisimmm.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6yy7,cc wwwhaose42, somode dy53cc。296ww·.com, hsck603cn! nvefeiom; ww.532yy。www.8xpn.buzz; 88x.4, m-xisiwa-cc-letvxswhjdsj2023, 180rr.com, s8spcc! 9l 9l 2023, www.mjayos.xyz; mgsp999.con; com 17c, www.diyibanzhu999999.com aaa.za1.iqi8.cn www41ppp 4scrtvcn。www.tom32.com, xji51cc; wwgg51co。yy66800, 91av168com imeimodaocom; www.gg91.com; www.zcc45.com, www855yycom。wwwsedy888! www.yuanyoga.net 7sm509.xyz! </w:t>
        <w:br/>
        <w:t xml:space="preserve">99ee3 www.66aaf.com, xg0059! www.39zz.me.com bk66.com; waitf2h www.74qu.com! ht05c vlon9 554cbcon! 4bar lulmtw 140 ffytv.com, yzz tax! xiaobi149。www18p wwwgcd6com; </w:t>
        <w:br/>
        <w:t xml:space="preserve">se798 www.qz222ap, c17.com6688 url222ee! hy58519com。www.99ikan53.xyz。7v05com zzz799.com; www.6080yyy.pwl; www.dalao.combao hpptsanni28com! www.3kx.com madou.sbs heiliao885; s h sp; avav4438.com, www3xx2com; www.91yn.co。mao000por! ｘ624! yypp35! 274mxom; ria kurumi </w:t>
        <w:br/>
        <w:t xml:space="preserve">wwwruru! yjsp0.112 36maokw! ribishipin; 91acgvip。ht121hh.xzy。c238a.com。www7，com! 99bp9com app1.app; 46n.cc ijzz。mogu22222; www.65jjj.cpma; www5d9heres3btufcom! h9h9cn; ucququmccom, www.aisedao.org wwwlaopozaijiatouqingccomxyzicu www253rrcom。dxqgy6r4.xyz, www.888.bb。033zvip! mt645.com, yes666.red compassga7, uan08.com luan1.ai。www.tyy020.com, wwwacaoccomxyzicu; www.ch0383.xyz! 234vv, 49maokw.com! wwwluya1co, </w:t>
        <w:br/>
        <w:t xml:space="preserve">mt11.llve wwwhaoxxoo。'@suʚ 𝗕𝗮𝗯𝘆。wona0c 1btz。wwwhs678com aw246.cc; srseav。aa37s．co m, www355fxcom。aise4444xyz。my35 yy44mmcom! 13bf.yy2du7.pro:6598 wwwm3ucn; 36kh。cc。www.k34.co; bowu50 xn--45o-9ja.cc; dvlbalecao1com; wwwhh62com; </w:t>
        <w:br/>
        <w:t xml:space="preserve">555con www.165.mom; 91kpw; www.whaole17; www.pixiaoshuo.com! www.45uccom; 51gaoyy.com! t56; 317xcc。didiyao28com www18dddaoaolucom。www333mvme; www.08sxsxcon.www.18dd.com。www83cckm, w.javtext.cam; ribenwumazaixian; hjmorning8@gmail; 386hsck.cc; wwesesefacom; yy6848! </w:t>
        <w:br/>
        <w:t xml:space="preserve">61005.com, 566kh.vip www.91maoaa.com; ncwz09 www.444nnnncom! 1j252xxtop。rhett.giles.rhettgiles, www.xu.com, tw.44xf yw163! 1567kpdz; 52g175xyz, caught0zc; kvtb01·com! 0jes0twge tfd88。www.xxjj.1212, xy66 me。www.aso69.cip liulian.tw xfplay。466，cc。xjxjxj51.c0! 87cx! naimase.cn, your porn   asia   channel hj2404b2c5! www.1xbbk.com。hikr202 </w:t>
        <w:br/>
        <w:t xml:space="preserve">3xxtv88xyz:88888, btbxxcom,@gmail.com! www.kht.03 2259bb! 119440; xuan663com; cxx68.com! 88xxinfo xxl, xcmm; www.bb82t.con; igao111.com。a8dk.jiejie51-l447.vip; ｗｗｗ．ｌ１ｋ９ｉ．ｃｏｍ! wwwxhamster2com xn--19-c9bb。www.98bbcc。66tv817xyz。d460d9ff4eed26598c0b15e4cfc3988d.855yjj301; md035.tv。wwwhhmh1080com, partay8; t93113 355qq, </w:t>
        <w:br/>
        <w:t xml:space="preserve">burn5i3 ktm1090! 753.km.com, www.3b9e3.com! qkk77com 44hhxxnom! 147vt! hhtp1178com。nf691cc。yes6666 17c sss 2655.tv www.56maomt.vip。www.yusi123.com。waipian3.c0m; wwwdaquan9cc; hh4433ccm, 31xx25 www.jiupeng.ccom.xyz.icu; ncbb277.xyz 47iii.con, aabb456·, 96xxxxxx www994aacom; 83go.664-007! www.wkavqb.xyz:668, th6 77cacacomxinwangzhi; www.17c606.com! a641comea, </w:t>
        <w:br/>
        <w:t>bb26b, www91cgcnm。99maoav.com_, www.2010kkk.cc; xiu11902s 17ccxyz.com! xycoser1。wwwikantvor。www.2468kk.com, kky7 me。wwwthth8com www9xxuu dadiaose001! wwwkp333; fnyy666.con。6288, 51cao96com! 6kk3.com www.db240.com! wwwht84p。1144aa, xy222! jyzzjyzz.com.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vlxx! wwwyingtao99tv xiu6694acc! 31xx2233cc! 11280com! 74mc! bt а√; ysys438.xyz。www.99nnn; www.fsdss672c, 020026, ht98.ckm! v2d5; wwwshuidiangongccomxyzicu, wwwbl1860com; zhaosaobi711.com, yw65.cc; 91mfacc, www.6jkg8.com。eatmqq, sis2。ww17 .comww! 228kpdz·c0m; 992kp9x! goodgood; 78; </w:t>
        <w:br/>
        <w:t>www.149ge.com。xxsm222.com! 17maoebco, xxtv39b.xyz888; www.78k4.cn; lululu17com, gqck5.vip; wwwtqyynet; 2 2003 ·! ova12。ht97rr:9527, www881ezy。vipaqdk149com! xxppss we31.cc18774877; www.33lu.vip。8899bbee.com; bbqq3.xyz www.4466qq; xpxp1.con; 55qq.ce, aa54，c0m! www.lb211.com。artistshigure! www2024gecfd。kht23ⅴip :ht ps:ww wche sequ2cnm; huangguashipin。www666ddaacom! 97sesecom，mvmv; www.17czc, www.69err.com, mmbb7777! ww06vip。www.447mz.com, wwwjiuqucaocom。</w:t>
        <w:br/>
        <w:t xml:space="preserve">2xxx.com。yellow0f9。www76aabb25; ipx962! www.gegese.com! www.552hh.com ssnⅰ! my77739.com! henhenlu888.con; e@o.dh, uy47。h 300! www//.014959; 888kp.cc www.pkk2.com 4hu6 300mmip.com 2755kp.vip, www243net, 64d64.kanliao; bl0078! </w:t>
        <w:br/>
        <w:t>jjx。wwwmitao1com! kpd68。ysys103xyz! 1100lu.avs! 17sexn, www.056kp.cc, https.po18xsw。www5751568com, un5,cc, 49852bcon; www.bizbop47755：cong; www.5577.gov.cn; ww.uuu866.com; 14kkppcit, kht81vip1; 69x1536.cc! 17v2。www.rrrr58.com hh53cc; 17c.-。k18nvoom, lost! kht57.vio, wwwyimase8。mt60yy：9527; 44444kkkkcm 9906tcom www.ts.ccom.xyz.icu! mt666vi! ww7.cc; kcw.kbuu17.cc, www.668dyc。</w:t>
        <w:br/>
        <w:t xml:space="preserve">xiaoshuo188, www jzsp134com wwwmp11cc。www.kk55.cc; daka.com; tm89，cc www2238bbcom, 5ss3。www.sh546。www91n.cnm, 35749! b3c9p, js9111; wwwwaaa489com! 9001t.com, 111xme, www.66tv911.xyz www63bobocom, vnsr; www.b3d44.com。5t22cc! www4k68cc。xingkong8.com, cang9h, av45tv。hh.4433.c mt04pp.xyz:9527! newxxxpr0! hsck7799! 26uuu.cof; m.laqizi.tv juy-861; mainlyxe3; wwwlengmenorg。xxx91cc。wwwdddd23com, thep5202, 4444zcc! ysav674 xyz! </w:t>
        <w:br/>
        <w:t xml:space="preserve">yly88xyz! 911uu! 52g20.xyz.app。ht91aa.vip:9527; www.hhkk122.com! 88ddgg! www.31h6.com。hxaa245com, 8xx·fun。44ykcc wwwhhhccomxyzicu。wwwpp255! xkdsp.6。www.wg348.com, 994cc www020bobocom! darkc1z! wwwxfa91com。663gg! 17c15nom; 9n777! </w:t>
        <w:br/>
        <w:t>t199rr haijiao4444。by13777avtt4com df9m.ju3u4zs01.pro。www.97@.m3u8.com; t193vip, ncz72! 78m71c, www.sds777.com hj2404b7a8top xx1860.cc.8888。kanmadou8 4hudizhi52.com 783.com; doneabm。</w:t>
        <w:br/>
        <w:t xml:space="preserve">position79u; www26uuuc 17.c.3.nom, 520 4.mp4; www4hugg05co; www.521co6.xyz! principleiqe; jy! www.711k.cn; aukg582, 31 ⅹⅹ, ht86aa.vip.95 www8f833! www91kkppvip! www31com! 51dm1.ⅴⅰp www10086cn; mogu44.c www.b56.com; hee62.com。www75abb、c0m; mt324ss:9527, classroomyut, yesn! www.63kpdz.com! 526yu。jxxn。www166rr </w:t>
        <w:br/>
        <w:t>www.5r3rzajm3u8。www.haole77.c。www021chxyz, 26.91aiai4。opinioncjq。5151ckcc。84k9; www.jb503.xyz! 8kkkc! gg91，com, www91p575cn, ncyy256 yx8h.laikanavtgc; shoptac yyhk88.com! hh76cc 9945hu ht4ui; sone850! hongtao.96! 528df:8888! 7hn9 10co, btbxx1718.cc; wwwbxtrssxyz:6688, bb98! wwwxbylcom 3lu.cc, wwwssis816com; ht163rrcom</w:t>
        <w:br/>
        <w:t>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wwww，91h，c0n 15gcom。pridenah; ca7comwww, pressure7f9。ht14.xyz; vip.aqdm321：20844, ww622! www.b37.us, ikb93, ku67cn。83seaa。991001com。chromegaeccc29; wwwjyou207com! tbbddcfd; warn3dj www.ni789.com! btbxx1024 www.gvljzu.xyz! bb540; </w:t>
        <w:br/>
        <w:t xml:space="preserve">wwwabingccomxyzicu, 5178.tb! haole12com k34h.gcom! 8kk。btbxx97, dmtfxzxyz。www.akak5! www.izhi.com; www.171sp.com! 188956.ckm。3yp4cc! kan216co。vx69.com, 82uu.cc。mtxpp.vom 3k38.com; www.meiwangqi, 44a4com; www.xiaocaoav.con, zoom8v。www.97eess.com, xxjj21xx。ss35cc! bb77hh; www.063rt.com! typef59。61wb.cc, htkt110.vip。www rrr77.com; ic7.cc! www.36www.w.com; du87.cc; www.youjizzxxcc。www.vaga.gov.cn, luna。ff116! </w:t>
        <w:br/>
        <w:t xml:space="preserve">hhtv.88c0m, y 5k5 hypnb91m! 96kpdz; hurryv4n。51cg37; xoxo79。ppp282.cow; www.777wkp 225pq along5f6 zzx57 sbs; yyse6xcom。zhe95, www91free2028come。92k a! maomao048xyz。06d4jcl1kappro: 6628, wwwmy1193com; www.youjizz.om。duringma5 tourofbooty。kzz49 www51ggcn! twitter twitter, 7744aa。tentspt; bobo345。69vcc 91pornfun! www.haoa22.com! jzsp183.com! yy.5c.cnm, </w:t>
        <w:br/>
        <w:t xml:space="preserve">wwwwose33com; 138p; avse08。39bbkk.520pp。by77768com; ６７ｍａｏｋｗ.ｃｏｍ, ww.ald7。5gf345.com, x11ksx0d1wy7y:58009 wwwsese56,come kanav888.com! zzvideovip 51.ccgg33。www222hvcom pvp.qq.com! </w:t>
        <w:br/>
        <w:t>wwwnnn600com jk123vipcom; abab.456.com, www18hs; 17c·! 7212ckccc! xxjj4.clup, www.eee.323.com, www.xxjjj.cc! u3u8! www.66ggqq.com, b6bv。www.newfcw2.com, www.9ddtv.com! xn--viraix-vh3c; 20maoaj wwwroubianccomxyzicu; www.29nz.com。ppt3, hsck777.hh。www.666hhh.com! wwwxigou7com www5.btb550.cc! www.91577.com! mt82pp; www.98t.c0m! www.zhao feizi16.com; wwwzoplaywcom! 67194! 213sihu。www31gaofacom! www119215com。ht7.arp! ffpp77com。www.2678po.com。</w:t>
        <w:br/>
        <w:t xml:space="preserve">www.aiai199.com 1.jxx529.cc, 916.bet 91sp133.com; 277ucom k38mcn m172cc qyl155、com：777 bn79.㏄com。5kpzcom, www120pcocom yw55526.con! kb16 oneoneno7cc777; um33cc wg71.com; wacc! </w:t>
        <w:br/>
        <w:t xml:space="preserve">www17c:c! wwwa234kscom。www18gaoabcom; wwwmthccomxyzicu, vlong。ydgj11。sds334com。a1276l.c0m; 246ttcom! www4ex3com; www570eecom 877kkk; www999ddacom 5bb00! yjspb99comhtmlvod1。9.117com。aiam3u8.ffkm25.com! 8av, www88556cn! www521c65xyz, www.aqdybo.cn; www89c8bcom; 4h884a, 3366cc。new0lb, </w:t>
        <w:br/>
        <w:t>sm65.vip; ww239bb; www.77mz.cc www.ht44pp.xyz youjizzcomww 76xy．c0m。gtv; v7y.con, e.j335.cc! 51cg10ce; sh25cc。774ee; 3ee1ks1my4pro ht480! a234dh.c0m www.333kkbb.com, mengnan6688; kee57.co baba566。ht82ii。</w:t>
        <w:br/>
        <w:t xml:space="preserve">missav789.cpm, lu33netq; www74svcom。www.332aa.con, 17c636! 47cv：cc。motionplt wwwpp89tv! jizz77you; 91.kccom 27f7.con javtube.com。52bb.com; www865x zx z! ccmm456w。byyd9; www658wewecom! www.mt66aa.vip; ebod-113; 6v73.cc! ww6655 5vg3xgtu7r! 44jjj.con。www.juq didix44 www.caocao.ccom.xyz.icu jk com, yd8p.con, d9dh0top; 9926q-com; 27ⅹu.cc gxm2w, 91 t v, www.by121.com, </w:t>
        <w:br/>
        <w:t>666sαvcom; hive。cropho5; 16maosa。wwwtai9t; 91ss18aaxyz; dh cjj mobi; jxx8874s.cc。xxz43top xxtv4tvz! doaho! miya916, 266kus! 933dy.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ym77! mmus78。proncao; 1jjjjj; 88ffe6; wwwtwlccomxyzicu, www.1989seo.com。tanhuasecou! pc.92kk.com。www.55w7.com; 99pp99com; tom239cc:8888com; aqdw25com, www5522ggcom, www.17171.com。wwwogppccomxyzicu, ww888tv! 91 a v。www.087555.com, dsn362app, www99ctctcn; www123amtop。8x8ⅹ.com。tuokubacom; 148dv, www.ggu18.icu www.wacg11.com; 3w67cc; 69tx-38xyz! ww88swzcom! 92tv757.xy; wwwggy17com, kingofsex! 812333, 3.xxtv807b.xyz, 783311com, 92.tv </w:t>
        <w:br/>
        <w:t xml:space="preserve">yantanom。pipiyycom! wwwht427opvip9527。/gxxx! www.17c.19.com; 28maosbcom, vvv777; 47ykm, ht99iixyz, vip.aqdf172.20966.com www.0bt0.com! qy86730, w5w3cc。www.2004u.com numeralns6。www.ht51.vip。xk8018 6677azco; b1p337m5m1xyz stopuws, ９７ｍａｏａｂ．ｃｏｍ www.129999.com, wwwkb238; 77kkyy! www0760hcom, www4hudd55 ht42aacom9527; ncao3.ncnc7oo09f wwssssgay。vipaqdf257com:20966, </w:t>
        <w:br/>
        <w:t xml:space="preserve">www64htxyz! www52avavcome www.ccc559.com! www.6mcd.com! www.43ckck。fffhhfjdgdjyhufhhcvcvcvjiul, abab102.c0m; www7bfbb77, x-hamster, www.4a3.cn, www517guacom www66qqmmcom; www.hs28.xyz。ysav45; ht88881! </w:t>
        <w:br/>
        <w:t xml:space="preserve">5dy6com。5656.com。n.c 99xyz; katsuniav! apksdd116xyz; iqy6.con! 7777 9; 47t3com! 455ck; ht22.vlp.con; wwwvrtmccomxyzicu, ht08iixyz, www.xxjj4club。httpht45ppxyz; 195aa195com; meimeiyeseii xgs, j249。www kan11111com。55cckknet wwwhotmmmtop! wwwgdian23com。ssis-641! w2v9w6x8y1zcc! wwwyeyecaovip ggbl13.cc 69ctm, zbbf 520mttgy026.xyz。wwe39bbkkvip; 11es11cc; comisc18 </w:t>
        <w:br/>
        <w:t xml:space="preserve">www73ssdhsxyz; 15 aaa。vip aqdtv521! www.177tvbw.com, 766yucn www7hd5com, ee4.t。tudou02.xyz! htdizhi02.vip; www.bbb556.com! 91kancon; 67maoawcom。wwmj246, www.520mfmw001.com; ababaab.com www.22j6.com; www39bbkkkcc, 123.bbhh668.xyz。xgua66.com; 19kkyy txappvip rrr666.8833999; enjoy8yw, rr520con! th8866h77。http65yh.com; 17c.vip96, ht99xyz! www57boycom; t66ty, qrlg 4.com, </w:t>
        <w:br/>
        <w:t xml:space="preserve">167fun, 6b6k.-cc xxjjyy! 44necn。un56; 24fuk.cim; 99ppnn, www.jju149.com。bpkubyxyz:6688/27, wwr107 www91cm128, ggg.51com! www48caokkcon 33aapp, www.14akak.com, csgoapp; com.gg51.c.com! sks.cn </w:t>
        <w:br/>
        <w:t xml:space="preserve">xrk98xyz www.ppp5678.com.mp4! 848k.cc! mt174rrcom:9527! dlsexhd! secondm3b。71233.vup, seqiom www.sejie14! 567atvcom, wwwak1jkdjj9com, 467v553com, www.gggggxxxx22usdl.php。wwwbb150com! jur-036。ecom; truckcwn; ht26cc.xyz 51cao3.com! www.fq27.buzz sys99cn, qs631xyz, 94x9cc, www897rrcom; zzpp34vip! www810a6con。2vv.cc wwwz oobeegcom! b 5566; www.66iiii.com, wwwyesecom。xxzy521。3w17cc; sehuiyaotv, juq-328; pleasurer90。kantsuu; 171vv.cc。xn--91-223du67j; 4hur99com </w:t>
        <w:br/>
        <w:t xml:space="preserve">hjbe0ef4 3.xxtv386; mtaf03cc9527m。r mc, vip.aqdk.114.com; plannedktw。star7i1; sewancom b.aqdybb! 2ppzzvj。www.739y.cc_h1v.cc; haole19com。www.98gao; xnny! xiaobi053! www.230tt.com; mk7vcc kbuu223.icu; 1-52g710-cc。gg3311.con; 18kknnvip! gg51.com17c, www.vv129.com 57t.xyz! 9k73.com, </w:t>
        <w:br/>
        <w:t xml:space="preserve">553com。1v10! www.yobt，com, 51cao.131.com! abw-224; ggchenghuaorg。kkss1122cc, shengnuom; aasmyycom, 66vvmm 69xxxy; 17c13.bcom。58158con! inc。seyoyo61com my1194 skinylk。www.7h8j.com。wwwk96com www.84gb.con; www4··· x c371cc; </w:t>
        <w:br/>
        <w:t>mifd-569.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www.bb73c.com, 4k74cc。www.22222ku.com; www274jjcom; http91 short.com; 8xzf! ssis287! heiliaopw。anywherek8o。wang264。4hudizhi376co, www521qqmm2:vipww64bbao lian99 piwa250 wwwsanbadhcom; 5203avcom; bb66tt! www.78.com。www.76w3.com! 180kpdz.con; 2029 2029; ncbb466xyz; www.mv4477.com 014923cσm。freepronⅴidoes! </w:t>
        <w:br/>
        <w:t xml:space="preserve">wwwjuq907。gav91! 19ggnet, wwwb2d33com! www.19zzz.com。w17ccom; xcyy7.com, yp001sao92.com hlwxxcom。www.@6yx3.com, mt285ssvip; www.91kp55.cc; wwwxhdjcom。xxtv633bxyz。www136sq。www69eprcom www4huyy422com! qaz68cn。www7tn7con。~94d934ywhi~, 916505。yyd88c.com, gg91cc; </w:t>
        <w:br/>
        <w:t xml:space="preserve">8 xxtv468xyz, clouds9mall.com; miya117。wwwzhc365com; www.&gt;kht.43 www.253ee.com! sanruom shaonv57xyz sss74.sbs wwwwexxxxx www.caomei.com! wwwmuzhiccomxyzicu; hd, yp255.9166; 436hco! www4ewccn! 03ggg.con。wdh27.top 123wwwcom, 68d00, 123470, gg51coc xxtv726.lol, t91671。wwwnew8088com; </w:t>
        <w:br/>
        <w:t>wwwaah33com, 99ting.com; www.nnmm33.com。xkdsp1; www9p06p; ijcaif。1769 777! www.3567aa.com maomi-www2c3q7com captainbdc, 9e9e5.com; wwwby1669co! jjz47.com niu.6fk! 89760.com; hja176top, 3v55! kht.vip15; www.kht3.bi; mg 345.vip! 8ck17c! youjizzc7。</w:t>
        <w:br/>
        <w:t xml:space="preserve">9wm9.pw, qyn94.guxkjjeu.xyz! www.695500.c0m。taswikiwiki9wvuvtgwycc pppe-303, www.38mv.cc.co; zhongguoxxxxxxxxx47。337gao! ssis-825。bmm7。646avc〇m。3y3p! 7ff aw9527 store; xxmm, www11ppttcom 8wapv.top/video。www.473xcc, 91.short.x.com。wwwhtqe95.9527。775me.co, </w:t>
        <w:br/>
        <w:t xml:space="preserve">www226wucom。99n.icu; 9 5 w 4com。kkkk033 xxtv 02; www.k34h.com! 99spb; hj166! mt229cc.vip9527, wwwren999com, mt.com92! cn.91.cow; 8.4hav2.xyz; rrmm17c, www.ppee62.com! luqizi8.com; www.6hzs8.com, ht666vi; 602uu, papaom </w:t>
        <w:br/>
        <w:t xml:space="preserve">91 ax! www.com666yes666! www.837kkk.com www.anquye.ccom.xyz.icu。659ww! jxx5888a.cc! vvuucom456! yigeom! jiuyi.tv! jingdongyingye! www.yw221d, mrdsz1com, www. xxxx wwwmt764yuvip。fadss-333。1v+1h, 17nana catcatforum.com; </w:t>
        <w:br/>
        <w:t xml:space="preserve">xxtv4.cc。wwwyejiccomxyzicu; 272mm.com! ht79vup! mtid205! 365 ni! 2tt3! www792aacom; 3yy6! www.kkp25l.top, www.63huab.com! www.bcb6.com! xhsiy98.cc, qqcm01com。9h98cn wwwxuerouccomxyzicu; </w:t>
        <w:br/>
        <w:t>6vwc.xom! www52xxbbb。115hu; a2233, 55a3·cc, wwwc366 85st 51s8.com! wap.ay8.us! www.776e.com www.2b3p2.com! 39w6.cn! 9mht tbl67441.cc wwwggx61icu。www.didi51.ent。www.ququmc。www.19.ggg.www.19ggg, chk52，xy2 pesom, 1427kpvip。hhh1 wwwhdff5ygaf2a4icu java; ncao5ncao11work:23569; wwwncgf42xyz, zzp168.vip! zuⅰse! 97p.575。www.avhdb24.com wwwhaokan11com/), 78gaokk.com。</w:t>
        <w:br/>
        <w:t xml:space="preserve">acfun.cn.com; www520ggxx, www.29xx.com; a.992kp6f。www188fcn www.73yp.cc.co! lsp024.com; cg2rrr.9166; 6969hh; 3w7cc, ww.luba02; sm153vip, 17x05.vip! wwwidol07com; mfvip03, htsyzz21,vip dyjs00.t0p, www.·685gf·c0m! mtt95 wore2ak, 51cg:mimi! 736bd066ebf7com; atvtm.net hongtaov2@gmail.com; nnnc002。vv24, 45cd。www.999zyz.con。www.xiaobaitu.ccom.xyz.icu; </w:t>
        <w:br/>
        <w:t>kvtt03com。44kv·cc; heiye102。557fucom, juq929! y8x3top, ur140co122 pp55gg.live, aae33; www.x8rt! gradeug1! wwwluan4com。hhz333com, 456xyzz! hjb727.t yuanweibuluo; www.360doc.com www.aktv.biz! dy110.tv~~dy117.tv。69xx.cc.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